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8D" w:rsidRDefault="00846D8D">
      <w:pPr>
        <w:autoSpaceDE w:val="0"/>
        <w:autoSpaceDN w:val="0"/>
        <w:spacing w:after="78" w:line="220" w:lineRule="exact"/>
      </w:pPr>
    </w:p>
    <w:p w:rsidR="00846D8D" w:rsidRPr="005B2A31" w:rsidRDefault="00A63CF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46D8D" w:rsidRPr="005B2A31" w:rsidRDefault="00A63CFE">
      <w:pPr>
        <w:autoSpaceDE w:val="0"/>
        <w:autoSpaceDN w:val="0"/>
        <w:spacing w:before="670" w:after="0" w:line="230" w:lineRule="auto"/>
        <w:ind w:left="2076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Башкортостан</w:t>
      </w:r>
    </w:p>
    <w:p w:rsidR="00846D8D" w:rsidRPr="005B2A31" w:rsidRDefault="00A63CFE">
      <w:pPr>
        <w:autoSpaceDE w:val="0"/>
        <w:autoSpaceDN w:val="0"/>
        <w:spacing w:before="670" w:after="0" w:line="230" w:lineRule="auto"/>
        <w:ind w:left="81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МКУ Отдел образования администрации муниципального района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Аургазинский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846D8D" w:rsidRDefault="00A63CFE">
      <w:pPr>
        <w:autoSpaceDE w:val="0"/>
        <w:autoSpaceDN w:val="0"/>
        <w:spacing w:before="670" w:after="1376" w:line="230" w:lineRule="auto"/>
        <w:ind w:right="3790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с. Месели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40"/>
        <w:gridCol w:w="3280"/>
      </w:tblGrid>
      <w:tr w:rsidR="00846D8D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46D8D">
        <w:trPr>
          <w:trHeight w:hRule="exact" w:val="2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846D8D">
        <w:trPr>
          <w:trHeight w:hRule="exact" w:val="4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учителей 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9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______________Ефимова И.Я.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______________Иванов Н.А.</w:t>
            </w:r>
          </w:p>
        </w:tc>
      </w:tr>
      <w:tr w:rsidR="00846D8D">
        <w:trPr>
          <w:trHeight w:hRule="exact" w:val="116"/>
        </w:trPr>
        <w:tc>
          <w:tcPr>
            <w:tcW w:w="3182" w:type="dxa"/>
            <w:vMerge w:val="restart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______________Григорьева О.И.</w:t>
            </w:r>
          </w:p>
        </w:tc>
        <w:tc>
          <w:tcPr>
            <w:tcW w:w="3429" w:type="dxa"/>
            <w:vMerge/>
          </w:tcPr>
          <w:p w:rsidR="00846D8D" w:rsidRDefault="00846D8D"/>
        </w:tc>
        <w:tc>
          <w:tcPr>
            <w:tcW w:w="3429" w:type="dxa"/>
            <w:vMerge/>
          </w:tcPr>
          <w:p w:rsidR="00846D8D" w:rsidRDefault="00846D8D"/>
        </w:tc>
      </w:tr>
      <w:tr w:rsidR="00846D8D">
        <w:trPr>
          <w:trHeight w:hRule="exact" w:val="304"/>
        </w:trPr>
        <w:tc>
          <w:tcPr>
            <w:tcW w:w="3429" w:type="dxa"/>
            <w:vMerge/>
          </w:tcPr>
          <w:p w:rsidR="00846D8D" w:rsidRDefault="00846D8D"/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№151</w:t>
            </w:r>
          </w:p>
        </w:tc>
      </w:tr>
      <w:tr w:rsidR="00846D8D">
        <w:trPr>
          <w:trHeight w:hRule="exact" w:val="3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 2022 г.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августа2022 г.</w:t>
            </w:r>
          </w:p>
        </w:tc>
      </w:tr>
      <w:tr w:rsidR="00846D8D">
        <w:trPr>
          <w:trHeight w:hRule="exact" w:val="38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августа2022 г.</w:t>
            </w:r>
          </w:p>
        </w:tc>
        <w:tc>
          <w:tcPr>
            <w:tcW w:w="3429" w:type="dxa"/>
            <w:vMerge/>
          </w:tcPr>
          <w:p w:rsidR="00846D8D" w:rsidRDefault="00846D8D"/>
        </w:tc>
        <w:tc>
          <w:tcPr>
            <w:tcW w:w="3429" w:type="dxa"/>
            <w:vMerge/>
          </w:tcPr>
          <w:p w:rsidR="00846D8D" w:rsidRDefault="00846D8D"/>
        </w:tc>
      </w:tr>
    </w:tbl>
    <w:p w:rsidR="00846D8D" w:rsidRDefault="00A63CFE">
      <w:pPr>
        <w:autoSpaceDE w:val="0"/>
        <w:autoSpaceDN w:val="0"/>
        <w:spacing w:before="978" w:after="0" w:line="230" w:lineRule="auto"/>
        <w:ind w:right="364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46D8D" w:rsidRDefault="00A63CFE">
      <w:pPr>
        <w:autoSpaceDE w:val="0"/>
        <w:autoSpaceDN w:val="0"/>
        <w:spacing w:before="70" w:after="0" w:line="230" w:lineRule="auto"/>
        <w:ind w:right="441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3152115)</w:t>
      </w:r>
    </w:p>
    <w:p w:rsidR="00846D8D" w:rsidRDefault="00A63CFE">
      <w:pPr>
        <w:autoSpaceDE w:val="0"/>
        <w:autoSpaceDN w:val="0"/>
        <w:spacing w:before="166" w:after="0" w:line="230" w:lineRule="auto"/>
        <w:ind w:right="4016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846D8D" w:rsidRDefault="00A63CFE">
      <w:pPr>
        <w:autoSpaceDE w:val="0"/>
        <w:autoSpaceDN w:val="0"/>
        <w:spacing w:before="70" w:after="0" w:line="230" w:lineRule="auto"/>
        <w:ind w:right="4268"/>
        <w:jc w:val="right"/>
      </w:pP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:rsidR="00846D8D" w:rsidRDefault="00A63CFE">
      <w:pPr>
        <w:autoSpaceDE w:val="0"/>
        <w:autoSpaceDN w:val="0"/>
        <w:spacing w:before="670" w:after="0" w:line="230" w:lineRule="auto"/>
        <w:ind w:right="2730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846D8D" w:rsidRDefault="00A63CFE">
      <w:pPr>
        <w:autoSpaceDE w:val="0"/>
        <w:autoSpaceDN w:val="0"/>
        <w:spacing w:before="70" w:after="0" w:line="230" w:lineRule="auto"/>
        <w:ind w:right="361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846D8D" w:rsidRDefault="00A63CFE">
      <w:pPr>
        <w:autoSpaceDE w:val="0"/>
        <w:autoSpaceDN w:val="0"/>
        <w:spacing w:before="2112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Ефимова Ирина Яковлевна</w:t>
      </w:r>
    </w:p>
    <w:p w:rsidR="00846D8D" w:rsidRDefault="00A63CFE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технологии</w:t>
      </w:r>
    </w:p>
    <w:p w:rsidR="00846D8D" w:rsidRDefault="00846D8D">
      <w:pPr>
        <w:sectPr w:rsidR="00846D8D">
          <w:pgSz w:w="11900" w:h="16840"/>
          <w:pgMar w:top="298" w:right="876" w:bottom="1440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78" w:line="220" w:lineRule="exact"/>
      </w:pPr>
    </w:p>
    <w:p w:rsidR="00846D8D" w:rsidRDefault="00A63CFE">
      <w:pPr>
        <w:autoSpaceDE w:val="0"/>
        <w:autoSpaceDN w:val="0"/>
        <w:spacing w:after="0" w:line="230" w:lineRule="auto"/>
        <w:ind w:right="3678"/>
        <w:jc w:val="right"/>
      </w:pPr>
      <w:r>
        <w:rPr>
          <w:rFonts w:ascii="Times New Roman" w:eastAsia="Times New Roman" w:hAnsi="Times New Roman"/>
          <w:color w:val="000000"/>
          <w:sz w:val="24"/>
        </w:rPr>
        <w:t>с. Месели 2022</w:t>
      </w:r>
    </w:p>
    <w:p w:rsidR="00846D8D" w:rsidRDefault="00846D8D">
      <w:pPr>
        <w:sectPr w:rsidR="00846D8D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78" w:line="220" w:lineRule="exact"/>
      </w:pPr>
    </w:p>
    <w:p w:rsidR="00846D8D" w:rsidRDefault="00A63CF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846D8D" w:rsidRPr="005B2A31" w:rsidRDefault="00A63CFE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846D8D" w:rsidRPr="005B2A31" w:rsidRDefault="00A63CFE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846D8D" w:rsidRPr="005B2A31" w:rsidRDefault="00A63CFE">
      <w:pPr>
        <w:autoSpaceDE w:val="0"/>
        <w:autoSpaceDN w:val="0"/>
        <w:spacing w:before="310" w:after="0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46D8D" w:rsidRPr="005B2A31" w:rsidRDefault="00A63CFE">
      <w:pPr>
        <w:autoSpaceDE w:val="0"/>
        <w:autoSpaceDN w:val="0"/>
        <w:spacing w:before="312" w:after="0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 ХХ веке сущность технологии была осмыслена в различных плоскостях: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:rsidR="00846D8D" w:rsidRPr="005B2A31" w:rsidRDefault="00A63CFE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проанализирован феномен зарождающегося технологического общества;</w:t>
      </w:r>
    </w:p>
    <w:p w:rsidR="00846D8D" w:rsidRPr="005B2A31" w:rsidRDefault="00A63CFE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846D8D" w:rsidRPr="005B2A31" w:rsidRDefault="00A63CFE">
      <w:pPr>
        <w:autoSpaceDE w:val="0"/>
        <w:autoSpaceDN w:val="0"/>
        <w:spacing w:before="310" w:after="0" w:line="288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самым</w:t>
      </w:r>
      <w:proofErr w:type="gramEnd"/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40" w:bottom="360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66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846D8D" w:rsidRPr="005B2A31" w:rsidRDefault="00A63CFE">
      <w:pPr>
        <w:autoSpaceDE w:val="0"/>
        <w:autoSpaceDN w:val="0"/>
        <w:spacing w:before="310" w:after="250" w:line="262" w:lineRule="auto"/>
        <w:ind w:right="144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3420"/>
        <w:gridCol w:w="1500"/>
        <w:gridCol w:w="1080"/>
        <w:gridCol w:w="1700"/>
        <w:gridCol w:w="1160"/>
        <w:gridCol w:w="1620"/>
      </w:tblGrid>
      <w:tr w:rsidR="00846D8D">
        <w:trPr>
          <w:trHeight w:hRule="exact" w:val="360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Основной </w:t>
            </w:r>
            <w:r w:rsidRPr="005B2A31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ц е </w:t>
            </w:r>
            <w:proofErr w:type="gramStart"/>
            <w:r w:rsidRPr="005B2A31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л ь</w:t>
            </w:r>
            <w:proofErr w:type="gramEnd"/>
            <w:r w:rsidRPr="005B2A31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ю </w:t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области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«Технология»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является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формирование</w:t>
            </w:r>
          </w:p>
        </w:tc>
      </w:tr>
    </w:tbl>
    <w:p w:rsidR="00846D8D" w:rsidRPr="005B2A31" w:rsidRDefault="00A63CFE">
      <w:pPr>
        <w:autoSpaceDE w:val="0"/>
        <w:autoSpaceDN w:val="0"/>
        <w:spacing w:before="36" w:after="0" w:line="262" w:lineRule="auto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46D8D" w:rsidRPr="005B2A31" w:rsidRDefault="00A63CFE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курса технологии являются:</w:t>
      </w:r>
    </w:p>
    <w:p w:rsidR="00846D8D" w:rsidRPr="005B2A31" w:rsidRDefault="00A63CFE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846D8D" w:rsidRPr="005B2A31" w:rsidRDefault="00A63CFE">
      <w:pPr>
        <w:autoSpaceDE w:val="0"/>
        <w:autoSpaceDN w:val="0"/>
        <w:spacing w:before="310" w:after="0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846D8D" w:rsidRPr="005B2A31" w:rsidRDefault="00A63CFE">
      <w:pPr>
        <w:autoSpaceDE w:val="0"/>
        <w:autoSpaceDN w:val="0"/>
        <w:spacing w:before="310" w:after="0" w:line="271" w:lineRule="auto"/>
        <w:ind w:right="48" w:firstLine="180"/>
        <w:jc w:val="both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46D8D" w:rsidRPr="005B2A31" w:rsidRDefault="00A63CFE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p w:rsidR="00846D8D" w:rsidRPr="005B2A31" w:rsidRDefault="00A63CFE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846D8D" w:rsidRPr="005B2A31" w:rsidRDefault="00A63CFE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уровень представления;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уровень пользователя;</w:t>
      </w:r>
    </w:p>
    <w:p w:rsidR="00846D8D" w:rsidRPr="005B2A31" w:rsidRDefault="00A63CFE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-продуктивный уровень (создание технологий);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60"/>
        <w:gridCol w:w="620"/>
        <w:gridCol w:w="1580"/>
        <w:gridCol w:w="2200"/>
        <w:gridCol w:w="1700"/>
        <w:gridCol w:w="1140"/>
        <w:gridCol w:w="1020"/>
        <w:gridCol w:w="660"/>
      </w:tblGrid>
      <w:tr w:rsidR="00846D8D">
        <w:trPr>
          <w:trHeight w:hRule="exact" w:val="362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вся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современная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профессиональная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деятельность,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включая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ручной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ind w:left="12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труд,</w:t>
            </w:r>
          </w:p>
        </w:tc>
      </w:tr>
    </w:tbl>
    <w:p w:rsidR="00846D8D" w:rsidRPr="005B2A31" w:rsidRDefault="00A63CFE">
      <w:pPr>
        <w:autoSpaceDE w:val="0"/>
        <w:autoSpaceDN w:val="0"/>
        <w:spacing w:before="34" w:after="0" w:line="271" w:lineRule="auto"/>
        <w:ind w:right="24"/>
        <w:jc w:val="both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846D8D" w:rsidRPr="005B2A31" w:rsidRDefault="00A63CFE">
      <w:pPr>
        <w:autoSpaceDE w:val="0"/>
        <w:autoSpaceDN w:val="0"/>
        <w:spacing w:before="310" w:after="0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846D8D" w:rsidRPr="005B2A31" w:rsidRDefault="00A63CFE">
      <w:pPr>
        <w:autoSpaceDE w:val="0"/>
        <w:autoSpaceDN w:val="0"/>
        <w:spacing w:before="310" w:after="0" w:line="278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846D8D" w:rsidRPr="005B2A31" w:rsidRDefault="00A63CFE">
      <w:pPr>
        <w:autoSpaceDE w:val="0"/>
        <w:autoSpaceDN w:val="0"/>
        <w:spacing w:before="310" w:after="0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846D8D" w:rsidRPr="005B2A31" w:rsidRDefault="00A63CFE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</w:p>
    <w:p w:rsidR="00846D8D" w:rsidRPr="005B2A31" w:rsidRDefault="00A63CFE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54" w:bottom="41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66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846D8D" w:rsidRPr="005B2A31" w:rsidRDefault="00A63CFE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846D8D" w:rsidRPr="005B2A31" w:rsidRDefault="00A63CFE">
      <w:pPr>
        <w:autoSpaceDE w:val="0"/>
        <w:autoSpaceDN w:val="0"/>
        <w:spacing w:before="672" w:after="25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20"/>
        <w:gridCol w:w="1020"/>
        <w:gridCol w:w="980"/>
        <w:gridCol w:w="480"/>
        <w:gridCol w:w="1480"/>
        <w:gridCol w:w="1240"/>
        <w:gridCol w:w="1160"/>
        <w:gridCol w:w="1420"/>
        <w:gridCol w:w="940"/>
        <w:gridCol w:w="1320"/>
      </w:tblGrid>
      <w:tr w:rsidR="00846D8D">
        <w:trPr>
          <w:trHeight w:hRule="exact" w:val="362"/>
        </w:trPr>
        <w:tc>
          <w:tcPr>
            <w:tcW w:w="4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данном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модуле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конкретных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примерах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показана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реализация </w:t>
            </w:r>
          </w:p>
        </w:tc>
        <w:tc>
          <w:tcPr>
            <w:tcW w:w="9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общих 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ind w:left="10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положений,</w:t>
            </w:r>
          </w:p>
        </w:tc>
      </w:tr>
    </w:tbl>
    <w:p w:rsidR="00846D8D" w:rsidRPr="005B2A31" w:rsidRDefault="00A63CFE">
      <w:pPr>
        <w:autoSpaceDE w:val="0"/>
        <w:autoSpaceDN w:val="0"/>
        <w:spacing w:before="34" w:after="0" w:line="281" w:lineRule="auto"/>
        <w:rPr>
          <w:lang w:val="ru-RU"/>
        </w:rPr>
      </w:pP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846D8D" w:rsidRPr="005B2A31" w:rsidRDefault="00A63CFE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«Робототехника»</w:t>
      </w:r>
    </w:p>
    <w:p w:rsidR="00846D8D" w:rsidRPr="005B2A31" w:rsidRDefault="00A63CFE">
      <w:pPr>
        <w:autoSpaceDE w:val="0"/>
        <w:autoSpaceDN w:val="0"/>
        <w:spacing w:before="310" w:after="0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846D8D" w:rsidRDefault="00A63CFE">
      <w:pPr>
        <w:autoSpaceDE w:val="0"/>
        <w:autoSpaceDN w:val="0"/>
        <w:spacing w:before="670" w:after="252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Животноводство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846D8D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:rsidR="00846D8D" w:rsidRPr="005B2A31" w:rsidRDefault="00A63CFE">
      <w:pPr>
        <w:autoSpaceDE w:val="0"/>
        <w:autoSpaceDN w:val="0"/>
        <w:spacing w:before="36" w:after="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846D8D" w:rsidRDefault="00A63CFE">
      <w:pPr>
        <w:autoSpaceDE w:val="0"/>
        <w:autoSpaceDN w:val="0"/>
        <w:spacing w:before="670" w:after="250" w:line="230" w:lineRule="auto"/>
        <w:ind w:left="180"/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Модуль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</w:rPr>
        <w:t>Растениеводство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846D8D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Модуль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знакомит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учащихся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классическими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современными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технологиями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60" w:after="0" w:line="230" w:lineRule="auto"/>
              <w:ind w:right="2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</w:t>
            </w:r>
          </w:p>
        </w:tc>
      </w:tr>
    </w:tbl>
    <w:p w:rsidR="00846D8D" w:rsidRPr="005B2A31" w:rsidRDefault="00A63CFE">
      <w:pPr>
        <w:autoSpaceDE w:val="0"/>
        <w:autoSpaceDN w:val="0"/>
        <w:spacing w:before="36" w:after="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86" w:right="658" w:bottom="36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66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 w:line="262" w:lineRule="auto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86" w:right="1014" w:bottom="1440" w:left="666" w:header="720" w:footer="720" w:gutter="0"/>
          <w:cols w:space="720" w:equalWidth="0">
            <w:col w:w="10219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46D8D" w:rsidRPr="005B2A31" w:rsidRDefault="00A63CFE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846D8D" w:rsidRPr="005B2A31" w:rsidRDefault="00A63CFE">
      <w:pPr>
        <w:autoSpaceDE w:val="0"/>
        <w:autoSpaceDN w:val="0"/>
        <w:spacing w:before="670" w:after="0" w:line="367" w:lineRule="auto"/>
        <w:ind w:left="180" w:right="4608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846D8D" w:rsidRPr="005B2A31" w:rsidRDefault="00A63CFE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846D8D" w:rsidRPr="005B2A31" w:rsidRDefault="00A63CFE">
      <w:pPr>
        <w:autoSpaceDE w:val="0"/>
        <w:autoSpaceDN w:val="0"/>
        <w:spacing w:before="670" w:after="0" w:line="367" w:lineRule="auto"/>
        <w:ind w:left="180" w:right="28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</w:t>
      </w:r>
      <w:proofErr w:type="gram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аздел</w:t>
      </w:r>
      <w:proofErr w:type="spellEnd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элементы структуры технологии: действия, операции, этапы. Технологическая карта.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846D8D" w:rsidRPr="005B2A31" w:rsidRDefault="00A63CFE">
      <w:pPr>
        <w:autoSpaceDE w:val="0"/>
        <w:autoSpaceDN w:val="0"/>
        <w:spacing w:before="310" w:after="0" w:line="271" w:lineRule="auto"/>
        <w:ind w:right="72" w:firstLine="180"/>
        <w:jc w:val="both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846D8D" w:rsidRPr="005B2A31" w:rsidRDefault="00A63CFE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2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соединения углерода.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846D8D" w:rsidRPr="005B2A31" w:rsidRDefault="00A63CFE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846D8D" w:rsidRPr="005B2A31" w:rsidRDefault="00A63CFE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846D8D" w:rsidRPr="005B2A31" w:rsidRDefault="00A63CFE">
      <w:pPr>
        <w:autoSpaceDE w:val="0"/>
        <w:autoSpaceDN w:val="0"/>
        <w:spacing w:before="670" w:after="0" w:line="367" w:lineRule="auto"/>
        <w:ind w:left="180" w:right="360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Алгоритмы и исполнители. Роботы как исполнители.</w:t>
      </w:r>
    </w:p>
    <w:p w:rsidR="00846D8D" w:rsidRPr="005B2A31" w:rsidRDefault="00A63CFE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Компьютерный исполнитель. Робот. Система команд исполнителя.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От роботов на экране компьютера к роботам-механизмам.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Система команд механического робота. Управление механическим роботом.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Роботы: конструирование и управление.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Общее устройство робота. Механическая часть. Принцип программного управления.</w:t>
      </w:r>
    </w:p>
    <w:p w:rsidR="00846D8D" w:rsidRPr="005B2A31" w:rsidRDefault="00A63CFE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 w:rsidR="00846D8D" w:rsidRPr="005B2A31" w:rsidRDefault="00A63CFE">
      <w:pPr>
        <w:autoSpaceDE w:val="0"/>
        <w:autoSpaceDN w:val="0"/>
        <w:spacing w:before="670" w:after="0" w:line="367" w:lineRule="auto"/>
        <w:ind w:left="180" w:right="1584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животных.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Домашние животные. Приручение животных как фактор развития человеческой цивилизации.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2" w:right="658" w:bottom="34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66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Сельскохозяйственные животные.</w:t>
      </w:r>
    </w:p>
    <w:p w:rsidR="00846D8D" w:rsidRPr="005B2A31" w:rsidRDefault="00A63CFE">
      <w:pPr>
        <w:autoSpaceDE w:val="0"/>
        <w:autoSpaceDN w:val="0"/>
        <w:spacing w:before="310" w:after="0" w:line="367" w:lineRule="auto"/>
        <w:ind w:left="180" w:right="2016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 Разведение животных. Породы животных, их создание.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Животные у нас дома. Забота о домашних и бездомных животных. </w:t>
      </w:r>
    </w:p>
    <w:p w:rsidR="00846D8D" w:rsidRPr="005B2A31" w:rsidRDefault="00A63CFE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846D8D" w:rsidRPr="005B2A31" w:rsidRDefault="00A63CFE">
      <w:pPr>
        <w:autoSpaceDE w:val="0"/>
        <w:autoSpaceDN w:val="0"/>
        <w:spacing w:before="672" w:after="0" w:line="367" w:lineRule="auto"/>
        <w:ind w:left="180" w:right="1872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Элементы технологий выращивания сельскохозяйственных культур.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Почвы, виды почв. Плодородие почв. </w:t>
      </w:r>
    </w:p>
    <w:p w:rsidR="00846D8D" w:rsidRPr="005B2A31" w:rsidRDefault="00A63CFE">
      <w:pPr>
        <w:autoSpaceDE w:val="0"/>
        <w:autoSpaceDN w:val="0"/>
        <w:spacing w:before="310" w:after="0" w:line="367" w:lineRule="auto"/>
        <w:ind w:left="180" w:right="576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Выращивание растений на школьном/приусадебном участке.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Полезные для человека дикорастущие растения и их классификация. 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46D8D" w:rsidRPr="005B2A31" w:rsidRDefault="00A63CFE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Сохранение природной среды.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86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46D8D" w:rsidRPr="005B2A31" w:rsidRDefault="00A63CFE">
      <w:pPr>
        <w:autoSpaceDE w:val="0"/>
        <w:autoSpaceDN w:val="0"/>
        <w:spacing w:before="346" w:after="0" w:line="434" w:lineRule="auto"/>
        <w:ind w:left="180" w:right="864" w:hanging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362" w:lineRule="auto"/>
        <w:rPr>
          <w:lang w:val="ru-RU"/>
        </w:rPr>
      </w:pPr>
      <w:r w:rsidRPr="005B2A31">
        <w:rPr>
          <w:lang w:val="ru-RU"/>
        </w:rPr>
        <w:tab/>
      </w:r>
      <w:proofErr w:type="gramStart"/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846D8D" w:rsidRPr="005B2A31" w:rsidRDefault="00A63CFE">
      <w:pPr>
        <w:autoSpaceDE w:val="0"/>
        <w:autoSpaceDN w:val="0"/>
        <w:spacing w:before="310" w:after="0" w:line="410" w:lineRule="auto"/>
        <w:ind w:left="180" w:right="2592"/>
        <w:rPr>
          <w:lang w:val="ru-RU"/>
        </w:rPr>
      </w:pP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846D8D" w:rsidRPr="005B2A31" w:rsidRDefault="00A63CFE">
      <w:pPr>
        <w:autoSpaceDE w:val="0"/>
        <w:autoSpaceDN w:val="0"/>
        <w:spacing w:before="310" w:after="0" w:line="410" w:lineRule="auto"/>
        <w:ind w:left="180" w:right="288"/>
        <w:rPr>
          <w:lang w:val="ru-RU"/>
        </w:rPr>
      </w:pP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846D8D" w:rsidRPr="005B2A31" w:rsidRDefault="00A63CFE">
      <w:pPr>
        <w:autoSpaceDE w:val="0"/>
        <w:autoSpaceDN w:val="0"/>
        <w:spacing w:before="310" w:after="0" w:line="410" w:lineRule="auto"/>
        <w:ind w:left="180" w:right="1440"/>
        <w:rPr>
          <w:lang w:val="ru-RU"/>
        </w:rPr>
      </w:pP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46" w:bottom="33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p w:rsidR="00846D8D" w:rsidRPr="005B2A31" w:rsidRDefault="00A63CFE">
      <w:pPr>
        <w:tabs>
          <w:tab w:val="left" w:pos="180"/>
        </w:tabs>
        <w:autoSpaceDE w:val="0"/>
        <w:autoSpaceDN w:val="0"/>
        <w:spacing w:after="0" w:line="420" w:lineRule="auto"/>
        <w:rPr>
          <w:lang w:val="ru-RU"/>
        </w:rPr>
      </w:pPr>
      <w:proofErr w:type="gram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432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запросы к информационной системе с целью получения необходимой информации;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46D8D" w:rsidRPr="005B2A31" w:rsidRDefault="00A63CFE">
      <w:pPr>
        <w:autoSpaceDE w:val="0"/>
        <w:autoSpaceDN w:val="0"/>
        <w:spacing w:before="310" w:after="0" w:line="446" w:lineRule="auto"/>
        <w:ind w:left="180" w:right="1584"/>
        <w:rPr>
          <w:lang w:val="ru-RU"/>
        </w:rPr>
      </w:pP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50" w:bottom="6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p w:rsidR="00846D8D" w:rsidRPr="005B2A31" w:rsidRDefault="00A63CFE">
      <w:pPr>
        <w:tabs>
          <w:tab w:val="left" w:pos="180"/>
        </w:tabs>
        <w:autoSpaceDE w:val="0"/>
        <w:autoSpaceDN w:val="0"/>
        <w:spacing w:after="0" w:line="379" w:lineRule="auto"/>
        <w:rPr>
          <w:lang w:val="ru-RU"/>
        </w:rPr>
      </w:pPr>
      <w:r w:rsidRPr="005B2A31">
        <w:rPr>
          <w:lang w:val="ru-RU"/>
        </w:rPr>
        <w:tab/>
      </w:r>
      <w:proofErr w:type="gram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403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46D8D" w:rsidRPr="005B2A31" w:rsidRDefault="00A63CFE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846D8D" w:rsidRPr="005B2A31" w:rsidRDefault="00A63CFE">
      <w:pPr>
        <w:autoSpaceDE w:val="0"/>
        <w:autoSpaceDN w:val="0"/>
        <w:spacing w:before="310" w:after="0" w:line="446" w:lineRule="auto"/>
        <w:ind w:left="180" w:right="1008"/>
        <w:rPr>
          <w:lang w:val="ru-RU"/>
        </w:rPr>
      </w:pP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310" w:after="0" w:line="406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76" w:bottom="416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66" w:line="220" w:lineRule="exact"/>
        <w:rPr>
          <w:lang w:val="ru-RU"/>
        </w:rPr>
      </w:pPr>
    </w:p>
    <w:p w:rsidR="00846D8D" w:rsidRPr="005B2A31" w:rsidRDefault="00A63CFE">
      <w:pPr>
        <w:autoSpaceDE w:val="0"/>
        <w:autoSpaceDN w:val="0"/>
        <w:spacing w:after="0" w:line="410" w:lineRule="auto"/>
        <w:ind w:left="180" w:right="1296" w:hanging="180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846D8D" w:rsidRPr="005B2A31" w:rsidRDefault="00A63CFE">
      <w:pPr>
        <w:autoSpaceDE w:val="0"/>
        <w:autoSpaceDN w:val="0"/>
        <w:spacing w:before="310" w:after="0" w:line="367" w:lineRule="auto"/>
        <w:ind w:left="180" w:right="7056" w:hanging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672" w:after="0" w:line="442" w:lineRule="auto"/>
        <w:rPr>
          <w:lang w:val="ru-RU"/>
        </w:rPr>
      </w:pPr>
      <w:r w:rsidRPr="005B2A31">
        <w:rPr>
          <w:lang w:val="ru-RU"/>
        </w:rPr>
        <w:tab/>
      </w:r>
      <w:proofErr w:type="gram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сельскохозяйственная продукция);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846D8D" w:rsidRPr="005B2A31" w:rsidRDefault="00A63CFE">
      <w:pPr>
        <w:autoSpaceDE w:val="0"/>
        <w:autoSpaceDN w:val="0"/>
        <w:spacing w:before="670" w:after="0" w:line="434" w:lineRule="auto"/>
        <w:ind w:left="180" w:right="216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</w:t>
      </w:r>
      <w:proofErr w:type="gram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арактеризовать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познавательную и преобразовательную деятельность человека; соблюдать правила безопасности;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8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160"/>
        <w:gridCol w:w="420"/>
        <w:gridCol w:w="1940"/>
        <w:gridCol w:w="1720"/>
        <w:gridCol w:w="1960"/>
        <w:gridCol w:w="420"/>
        <w:gridCol w:w="1860"/>
      </w:tblGrid>
      <w:tr w:rsidR="00846D8D">
        <w:trPr>
          <w:trHeight w:hRule="exact" w:val="302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классифицировать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9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характеризовать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инструменты, 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приспособления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технологическое</w:t>
            </w:r>
          </w:p>
        </w:tc>
      </w:tr>
    </w:tbl>
    <w:p w:rsidR="00846D8D" w:rsidRPr="005B2A31" w:rsidRDefault="00A63CFE">
      <w:pPr>
        <w:tabs>
          <w:tab w:val="left" w:pos="180"/>
        </w:tabs>
        <w:autoSpaceDE w:val="0"/>
        <w:autoSpaceDN w:val="0"/>
        <w:spacing w:before="34" w:after="0" w:line="439" w:lineRule="auto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сформированные универсальные учебные действия;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инструменты, приспособления и технологическое оборудование;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5B2A31">
        <w:rPr>
          <w:lang w:val="ru-RU"/>
        </w:rPr>
        <w:tab/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 изделий;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846D8D" w:rsidRPr="005B2A31" w:rsidRDefault="00A63CFE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ВАРИАТИВНЫЕ МОДУЛИ</w:t>
      </w:r>
    </w:p>
    <w:p w:rsidR="00846D8D" w:rsidRPr="005B2A31" w:rsidRDefault="00A63CFE">
      <w:pPr>
        <w:autoSpaceDE w:val="0"/>
        <w:autoSpaceDN w:val="0"/>
        <w:spacing w:before="670" w:after="0" w:line="367" w:lineRule="auto"/>
        <w:ind w:left="180" w:right="6912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безопасности;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34" w:bottom="40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p w:rsidR="00846D8D" w:rsidRPr="005B2A31" w:rsidRDefault="00A63CFE">
      <w:pPr>
        <w:tabs>
          <w:tab w:val="left" w:pos="180"/>
        </w:tabs>
        <w:autoSpaceDE w:val="0"/>
        <w:autoSpaceDN w:val="0"/>
        <w:spacing w:after="0" w:line="410" w:lineRule="auto"/>
        <w:rPr>
          <w:lang w:val="ru-RU"/>
        </w:rPr>
      </w:pP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роботов по видам и назначению;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основные законы робототехники;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программировать движущиеся модели;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навыками моделирования машин и механизмов с помощью робототехнического конструктора;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46D8D" w:rsidRPr="005B2A31" w:rsidRDefault="00A63CFE">
      <w:pPr>
        <w:tabs>
          <w:tab w:val="left" w:pos="180"/>
        </w:tabs>
        <w:autoSpaceDE w:val="0"/>
        <w:autoSpaceDN w:val="0"/>
        <w:spacing w:before="670" w:after="0" w:line="466" w:lineRule="auto"/>
        <w:rPr>
          <w:lang w:val="ru-RU"/>
        </w:rPr>
      </w:pPr>
      <w:r w:rsidRPr="005B2A31">
        <w:rPr>
          <w:lang w:val="ru-RU"/>
        </w:rPr>
        <w:tab/>
      </w:r>
      <w:proofErr w:type="gramStart"/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«Животноводство»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животноводства;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основных видов сельскохозяйственных животных своего региона;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полный технологический цикл получения продукции животноводства своего региона;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виды сельскохозяйственных животных, характерных для данного региона;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условия содержания животных в различных условиях;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оказания первой помощи заболевшим или пораненным животным;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способы переработки и хранения продукции животноводства;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пути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животноводческого производства;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узнать особенности сельскохозяйственного производства;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животноводством, их востребованность на рынке труда.</w:t>
      </w:r>
    </w:p>
    <w:p w:rsidR="00846D8D" w:rsidRPr="005B2A31" w:rsidRDefault="00A63CFE">
      <w:pPr>
        <w:autoSpaceDE w:val="0"/>
        <w:autoSpaceDN w:val="0"/>
        <w:spacing w:before="670" w:after="0" w:line="434" w:lineRule="auto"/>
        <w:ind w:left="180" w:right="2448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«Растениеводство»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64" w:bottom="33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380"/>
        <w:gridCol w:w="1200"/>
        <w:gridCol w:w="2140"/>
        <w:gridCol w:w="880"/>
        <w:gridCol w:w="1480"/>
        <w:gridCol w:w="1340"/>
        <w:gridCol w:w="2060"/>
      </w:tblGrid>
      <w:tr w:rsidR="00846D8D">
        <w:trPr>
          <w:trHeight w:hRule="exact" w:val="302"/>
        </w:trPr>
        <w:tc>
          <w:tcPr>
            <w:tcW w:w="13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полный </w:t>
            </w:r>
          </w:p>
        </w:tc>
        <w:tc>
          <w:tcPr>
            <w:tcW w:w="21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технологический 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цикл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получения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наиболее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распространённой</w:t>
            </w:r>
          </w:p>
        </w:tc>
      </w:tr>
    </w:tbl>
    <w:p w:rsidR="00846D8D" w:rsidRPr="005B2A31" w:rsidRDefault="00A63CFE">
      <w:pPr>
        <w:tabs>
          <w:tab w:val="left" w:pos="180"/>
        </w:tabs>
        <w:autoSpaceDE w:val="0"/>
        <w:autoSpaceDN w:val="0"/>
        <w:spacing w:before="34" w:after="0" w:line="456" w:lineRule="auto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растениеводческой продукции своего региона;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и свойства почв данного региона;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ручные и механизированные инструменты обработки почвы;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культурные растения по различным основаниям;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дикорастущие растения и знать их свойства;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назвать опасные для человека дикорастущие растения;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полезные для человека грибы;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опасные для человека грибы;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хранения полезных дикорастущих растений и их плодов; </w:t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методами сбора, переработки и </w:t>
      </w:r>
      <w:proofErr w:type="gram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хранения</w:t>
      </w:r>
      <w:proofErr w:type="gram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полезных для человека грибов;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основные направления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цифровизации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роботизации в растениеводстве;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5B2A31">
        <w:rPr>
          <w:lang w:val="ru-RU"/>
        </w:rPr>
        <w:br/>
      </w:r>
      <w:r w:rsidRPr="005B2A31">
        <w:rPr>
          <w:lang w:val="ru-RU"/>
        </w:rPr>
        <w:tab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рынке труда.</w:t>
      </w:r>
    </w:p>
    <w:p w:rsidR="00846D8D" w:rsidRPr="005B2A31" w:rsidRDefault="00846D8D">
      <w:pPr>
        <w:rPr>
          <w:lang w:val="ru-RU"/>
        </w:rPr>
        <w:sectPr w:rsidR="00846D8D" w:rsidRPr="005B2A31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46D8D" w:rsidRPr="005B2A31" w:rsidRDefault="00846D8D">
      <w:pPr>
        <w:autoSpaceDE w:val="0"/>
        <w:autoSpaceDN w:val="0"/>
        <w:spacing w:after="64" w:line="220" w:lineRule="exact"/>
        <w:rPr>
          <w:lang w:val="ru-RU"/>
        </w:rPr>
      </w:pPr>
    </w:p>
    <w:p w:rsidR="00846D8D" w:rsidRDefault="00A63CF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94"/>
        <w:gridCol w:w="528"/>
        <w:gridCol w:w="1104"/>
        <w:gridCol w:w="1140"/>
        <w:gridCol w:w="866"/>
        <w:gridCol w:w="7276"/>
        <w:gridCol w:w="1116"/>
        <w:gridCol w:w="1382"/>
      </w:tblGrid>
      <w:tr w:rsidR="00846D8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47" w:lineRule="auto"/>
              <w:ind w:left="72" w:right="564"/>
              <w:jc w:val="both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46D8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</w:tr>
      <w:tr w:rsidR="00846D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846D8D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механических движений;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способы преобразования движения из одного вида в другой;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способы передачи движения с заданными усилиями и скоростями;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846D8D"/>
        </w:tc>
      </w:tr>
      <w:tr w:rsidR="00846D8D" w:rsidRPr="0031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5B2A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6D8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Структура технологии: от материала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50" w:lineRule="auto"/>
              <w:ind w:left="72" w:right="230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элементы технологической цепочки;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виды деятельности в процессе создания технологии; объяснять назначение технологии;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169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 и изделия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4" w:after="0" w:line="254" w:lineRule="auto"/>
              <w:ind w:left="72" w:right="259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бумаги, ткани, дерева, металла;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Трудовые действия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основные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proofErr w:type="gramStart"/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измерительные инструменты;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трудовые действия, необходимые при обработке данного материала;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масштаб измерения, адекватный поставленной задаче;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погрешность измерения;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измерение с помощью конкретного измерительного инструмента;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технологические операции по обработке данного материала из трудовых действий;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эффективность использования данного инструмента;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инструменты, необходимые для изготовления данного изделия;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846D8D"/>
        </w:tc>
      </w:tr>
      <w:tr w:rsidR="00846D8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</w:tbl>
    <w:p w:rsidR="00846D8D" w:rsidRDefault="00846D8D">
      <w:pPr>
        <w:autoSpaceDE w:val="0"/>
        <w:autoSpaceDN w:val="0"/>
        <w:spacing w:after="0" w:line="14" w:lineRule="exact"/>
      </w:pPr>
    </w:p>
    <w:p w:rsidR="00846D8D" w:rsidRDefault="00846D8D">
      <w:pPr>
        <w:sectPr w:rsidR="00846D8D">
          <w:pgSz w:w="16840" w:h="11900"/>
          <w:pgMar w:top="282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94"/>
        <w:gridCol w:w="528"/>
        <w:gridCol w:w="1104"/>
        <w:gridCol w:w="1140"/>
        <w:gridCol w:w="866"/>
        <w:gridCol w:w="7276"/>
        <w:gridCol w:w="1116"/>
        <w:gridCol w:w="1382"/>
      </w:tblGrid>
      <w:tr w:rsidR="00846D8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Алгоритмы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исполнители.</w:t>
            </w:r>
          </w:p>
          <w:p w:rsidR="00846D8D" w:rsidRPr="005B2A31" w:rsidRDefault="00A63CFE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Роботы как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Назначение роботов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Роботы: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конструирование роботов, управление роботами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348"/>
        </w:trPr>
        <w:tc>
          <w:tcPr>
            <w:tcW w:w="20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88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846D8D"/>
        </w:tc>
      </w:tr>
      <w:tr w:rsidR="00846D8D" w:rsidRPr="0031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5B2A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Животноводство. </w:t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технологии выращивания сельскохозяйственных животных</w:t>
            </w:r>
          </w:p>
        </w:tc>
      </w:tr>
      <w:tr w:rsidR="00846D8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Приручение животных как фактор развития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человеческой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цивилизации.</w:t>
            </w:r>
          </w:p>
          <w:p w:rsidR="00846D8D" w:rsidRDefault="00A63CFE">
            <w:pPr>
              <w:autoSpaceDE w:val="0"/>
              <w:autoSpaceDN w:val="0"/>
              <w:spacing w:before="1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Сельскохозяйственные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животные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Получать представление о животных, как объектах технологий и о классификациях животных; определять, в чем заключаются потребности человека, которые удовлетворяют животные; собирать дополнительную информацию о животных организмах; описывать примеры использования животных на службе безопасности жизни человека; собирать информацию и проводить описание основных видов сельскохозяйственных животных своего села и соответствующих направлений животноводства.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348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846D8D"/>
        </w:tc>
      </w:tr>
      <w:tr w:rsidR="00846D8D" w:rsidRPr="0031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5B2A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Растениеводство. </w:t>
            </w: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технологии возделывания сельскохозяйственных культур</w:t>
            </w:r>
          </w:p>
        </w:tc>
      </w:tr>
      <w:tr w:rsidR="00846D8D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новые понятия: культурные растения, растениеводство, агротехника; получать представление об основных агротехнологических приемах выращивания культурных растений; осознавать значение культурных растений в жизнедеятельности человека; проводить описание основных агротехнологических приемов выращивания культурных растений; выполнять классифицирование культурных растений по группам; проводить исследование культурных растений; выполнять основные агротехнологические приемы выращивания культурных растений с помощью ручных орудий труда на пришкольном УОУ;</w:t>
            </w:r>
            <w:proofErr w:type="gramEnd"/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определять полезные свойства культурных растений, выращенных на </w:t>
            </w:r>
            <w:proofErr w:type="gramStart"/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пришкольном</w:t>
            </w:r>
            <w:proofErr w:type="gramEnd"/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УОУ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Инструменты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обработки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Ручные инструменты для обработки культурных растений.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846D8D">
        <w:trPr>
          <w:trHeight w:hRule="exact" w:val="396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2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846D8D"/>
        </w:tc>
      </w:tr>
      <w:tr w:rsidR="00846D8D">
        <w:trPr>
          <w:trHeight w:hRule="exact" w:val="520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</w:tr>
    </w:tbl>
    <w:p w:rsidR="00846D8D" w:rsidRDefault="00846D8D">
      <w:pPr>
        <w:autoSpaceDE w:val="0"/>
        <w:autoSpaceDN w:val="0"/>
        <w:spacing w:after="0" w:line="14" w:lineRule="exact"/>
      </w:pPr>
    </w:p>
    <w:p w:rsidR="00846D8D" w:rsidRDefault="00846D8D">
      <w:pPr>
        <w:sectPr w:rsidR="00846D8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78" w:line="220" w:lineRule="exact"/>
      </w:pPr>
    </w:p>
    <w:p w:rsidR="00846D8D" w:rsidRDefault="00A63CF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46D8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46D8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8D" w:rsidRDefault="00846D8D"/>
        </w:tc>
      </w:tr>
      <w:tr w:rsidR="00846D8D" w:rsidTr="00310893">
        <w:trPr>
          <w:trHeight w:hRule="exact" w:val="2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вокруг нас.</w:t>
            </w:r>
          </w:p>
          <w:p w:rsidR="00846D8D" w:rsidRPr="005B2A31" w:rsidRDefault="00A63CFE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и начала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технологии.</w:t>
            </w:r>
            <w:r w:rsidR="003108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Возможность формального исполнения алгоритма.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310893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Робот как</w:t>
            </w:r>
            <w:r w:rsidR="00A63CFE"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исполнитель алгоритма. Робот как </w:t>
            </w:r>
            <w:r w:rsidR="00A63CFE" w:rsidRPr="005B2A31">
              <w:rPr>
                <w:lang w:val="ru-RU"/>
              </w:rPr>
              <w:br/>
            </w:r>
            <w:r w:rsidR="00A63CFE"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Двигатели машин. Виды двигателей.</w:t>
            </w:r>
            <w:r w:rsidR="003108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ередаточные механизмы. Виды и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передаточных механизмов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Механические передачи. Обратная связь.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Механические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конструкторы.</w:t>
            </w:r>
          </w:p>
          <w:p w:rsidR="00846D8D" w:rsidRDefault="00A63CFE">
            <w:pPr>
              <w:autoSpaceDE w:val="0"/>
              <w:autoSpaceDN w:val="0"/>
              <w:spacing w:before="7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Робототехнические конструкторы.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механические модели. Простые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управляемые модели.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элементы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структуры технологий;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действия, операции, этапы.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Технологическая карта.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Проектирование,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моделирование,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- основные составляющие технологии.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Технологии и алгоритмы.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Сырье и материалы как основа производства.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846D8D" w:rsidRDefault="00846D8D">
      <w:pPr>
        <w:autoSpaceDE w:val="0"/>
        <w:autoSpaceDN w:val="0"/>
        <w:spacing w:after="0" w:line="14" w:lineRule="exact"/>
      </w:pPr>
    </w:p>
    <w:p w:rsidR="00846D8D" w:rsidRDefault="00846D8D">
      <w:pPr>
        <w:sectPr w:rsidR="00846D8D">
          <w:pgSz w:w="11900" w:h="16840"/>
          <w:pgMar w:top="298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Натуральное, искусственное, синтетическое сырье  и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Конструкционные материалы.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технологические свойства конструкционных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 и ее свойства. Различные изделия из бумаги.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Потребность человека в бумаге.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Ткань и ее свойства.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Изделия из ткани.</w:t>
            </w:r>
            <w:bookmarkEnd w:id="0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Изделия из ткани.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тканей.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Древесина и ее свойства.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Древесные материалы и их применение.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 из древесины. Потребность человека в древесине.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Сохранение лесов.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Металлы и их свойства.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Металлы и их свойства.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Металлические части машин и механизмов.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46D8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Тонколистовая сталь и проволока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846D8D" w:rsidRDefault="00846D8D">
      <w:pPr>
        <w:autoSpaceDE w:val="0"/>
        <w:autoSpaceDN w:val="0"/>
        <w:spacing w:after="0" w:line="14" w:lineRule="exact"/>
      </w:pPr>
    </w:p>
    <w:p w:rsidR="00846D8D" w:rsidRDefault="00846D8D">
      <w:pPr>
        <w:sectPr w:rsidR="00846D8D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Пластические массы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(пластмассы) и их свойства.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пластмассами.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в различных технологиях.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 и синтетические наноструктуры.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Композиты и </w:t>
            </w:r>
            <w:r w:rsidRPr="005B2A31">
              <w:rPr>
                <w:lang w:val="ru-RU"/>
              </w:rPr>
              <w:br/>
            </w:r>
            <w:proofErr w:type="spellStart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нанокомпозиты</w:t>
            </w:r>
            <w:proofErr w:type="spellEnd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Умные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 и их применение.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разделу "Материалы и их свойства".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46D8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276"/>
              <w:jc w:val="both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для работы с бумагой. Инструменты для работы с тканью.</w:t>
            </w:r>
          </w:p>
          <w:p w:rsidR="00846D8D" w:rsidRPr="005B2A31" w:rsidRDefault="00A63CF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 для работы с древесиной. Инструменты для работы с металлом.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и счет как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универсальные трудовые действия. Точность и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погрешность измерений.</w:t>
            </w:r>
          </w:p>
          <w:p w:rsidR="00846D8D" w:rsidRPr="005B2A31" w:rsidRDefault="00A63CFE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при работе с бумагой, тканью,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древесиной, металлом.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Приготовление пищи.</w:t>
            </w:r>
          </w:p>
          <w:p w:rsidR="00846D8D" w:rsidRPr="005B2A31" w:rsidRDefault="00A63CF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Общность и различие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с различными материалами и пищевыми продуктами.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 и исполнители.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Роботы как исполнители.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 xml:space="preserve">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846D8D" w:rsidRDefault="00846D8D">
      <w:pPr>
        <w:autoSpaceDE w:val="0"/>
        <w:autoSpaceDN w:val="0"/>
        <w:spacing w:after="0" w:line="14" w:lineRule="exact"/>
      </w:pPr>
    </w:p>
    <w:p w:rsidR="00846D8D" w:rsidRDefault="00846D8D">
      <w:pPr>
        <w:sectPr w:rsidR="00846D8D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Роботы: конструирование и исполнение.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Роботы: конструирование и исполнение.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Домашние животные.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Приручение животных как фактор развития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человеческой цивилизации.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Сельскохозяйственные животные.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46D8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Содержание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сельскохозяйственных животных: помещение, оборудование, уход.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Разведение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Породы животных, их создание.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Лечение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ветеринарии.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Заготовка кормов.</w:t>
            </w:r>
          </w:p>
          <w:p w:rsidR="00846D8D" w:rsidRDefault="00A63CF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Кормление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Питательность корма. Рацион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 у нас дома.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Сообщения учащихся;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Забота о домашних и бездомных животных.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Проблема клонирования живых </w:t>
            </w:r>
            <w:r w:rsidRPr="005B2A31">
              <w:rPr>
                <w:lang w:val="ru-RU"/>
              </w:rPr>
              <w:br/>
            </w:r>
            <w:proofErr w:type="spellStart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организмов</w:t>
            </w:r>
            <w:proofErr w:type="gramStart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оциальные</w:t>
            </w:r>
            <w:proofErr w:type="spellEnd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этические проблемы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клонирования.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"Животноводство"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846D8D" w:rsidRDefault="00846D8D">
      <w:pPr>
        <w:autoSpaceDE w:val="0"/>
        <w:autoSpaceDN w:val="0"/>
        <w:spacing w:after="0" w:line="14" w:lineRule="exact"/>
      </w:pPr>
    </w:p>
    <w:p w:rsidR="00846D8D" w:rsidRDefault="00846D8D">
      <w:pPr>
        <w:sectPr w:rsidR="00846D8D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Земледелие как поворотный пункт развития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человеческой цивилизации.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как величайшая ценность человечества.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земледелия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Почвы. Виды почв.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Плодородие почв.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Культурные растения и их классификация.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Культурные растения и их классификация.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Выращивание растений на </w:t>
            </w:r>
            <w:proofErr w:type="gramStart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пришкольном</w:t>
            </w:r>
            <w:proofErr w:type="gramEnd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УОУ.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Выращивание растений на </w:t>
            </w:r>
            <w:proofErr w:type="gramStart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пришкольном</w:t>
            </w:r>
            <w:proofErr w:type="gramEnd"/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УОУ.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46D8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дикорастущие растения и их классификация.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81" w:lineRule="auto"/>
              <w:ind w:left="72"/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Сбор, заготовка и хранение полезных для человека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дикорастущих растений и их плодов.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грибов. Соблюдение правил безопасности.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"Растениеводство".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46D8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обработки почвы: ручные и </w:t>
            </w:r>
            <w:r w:rsidRPr="005B2A31">
              <w:rPr>
                <w:lang w:val="ru-RU"/>
              </w:rPr>
              <w:br/>
            </w: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механизированные.</w:t>
            </w:r>
          </w:p>
          <w:p w:rsidR="00846D8D" w:rsidRDefault="00A63CFE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Сельскохозяйственная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5B2A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A63CFE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846D8D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Pr="005B2A31" w:rsidRDefault="00A63C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B2A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A63CF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6D8D" w:rsidRDefault="00846D8D"/>
        </w:tc>
      </w:tr>
    </w:tbl>
    <w:p w:rsidR="00846D8D" w:rsidRDefault="00846D8D">
      <w:pPr>
        <w:autoSpaceDE w:val="0"/>
        <w:autoSpaceDN w:val="0"/>
        <w:spacing w:after="0" w:line="14" w:lineRule="exact"/>
      </w:pPr>
    </w:p>
    <w:p w:rsidR="00846D8D" w:rsidRDefault="00846D8D">
      <w:pPr>
        <w:sectPr w:rsidR="00846D8D">
          <w:pgSz w:w="11900" w:h="16840"/>
          <w:pgMar w:top="284" w:right="650" w:bottom="10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78" w:line="220" w:lineRule="exact"/>
      </w:pPr>
    </w:p>
    <w:p w:rsidR="00846D8D" w:rsidRDefault="00A63CF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46D8D" w:rsidRDefault="00A63CF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46D8D" w:rsidRPr="005B2A31" w:rsidRDefault="00A63CFE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класс/Казакевич В.М., Пичугина Г.В., </w:t>
      </w:r>
      <w:proofErr w:type="spellStart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Семёнова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46D8D" w:rsidRPr="005B2A31" w:rsidRDefault="00A63CFE">
      <w:pPr>
        <w:autoSpaceDE w:val="0"/>
        <w:autoSpaceDN w:val="0"/>
        <w:spacing w:before="262"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46D8D" w:rsidRPr="005B2A31" w:rsidRDefault="00A63CFE">
      <w:pPr>
        <w:autoSpaceDE w:val="0"/>
        <w:autoSpaceDN w:val="0"/>
        <w:spacing w:before="166" w:after="0" w:line="278" w:lineRule="auto"/>
        <w:ind w:right="8784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kopilkaurokov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846D8D" w:rsidRPr="005B2A31" w:rsidRDefault="00A63CFE">
      <w:pPr>
        <w:autoSpaceDE w:val="0"/>
        <w:autoSpaceDN w:val="0"/>
        <w:spacing w:before="262"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46D8D" w:rsidRDefault="00A63CFE">
      <w:pPr>
        <w:autoSpaceDE w:val="0"/>
        <w:autoSpaceDN w:val="0"/>
        <w:spacing w:before="166" w:after="0"/>
        <w:ind w:right="8784"/>
      </w:pPr>
      <w:r>
        <w:rPr>
          <w:rFonts w:ascii="Times New Roman" w:eastAsia="Times New Roman" w:hAnsi="Times New Roman"/>
          <w:color w:val="000000"/>
          <w:sz w:val="24"/>
        </w:rPr>
        <w:t xml:space="preserve">kopilkaurokov.ru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multiurok.ri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infourok.ru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РЭШ</w:t>
      </w:r>
    </w:p>
    <w:p w:rsidR="00846D8D" w:rsidRDefault="00846D8D">
      <w:pPr>
        <w:sectPr w:rsidR="00846D8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46D8D" w:rsidRDefault="00846D8D">
      <w:pPr>
        <w:autoSpaceDE w:val="0"/>
        <w:autoSpaceDN w:val="0"/>
        <w:spacing w:after="78" w:line="220" w:lineRule="exact"/>
      </w:pPr>
    </w:p>
    <w:p w:rsidR="00846D8D" w:rsidRPr="005B2A31" w:rsidRDefault="00A63CFE">
      <w:pPr>
        <w:autoSpaceDE w:val="0"/>
        <w:autoSpaceDN w:val="0"/>
        <w:spacing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46D8D" w:rsidRPr="005B2A31" w:rsidRDefault="00A63CFE">
      <w:pPr>
        <w:autoSpaceDE w:val="0"/>
        <w:autoSpaceDN w:val="0"/>
        <w:spacing w:before="346"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46D8D" w:rsidRPr="005B2A31" w:rsidRDefault="00A63CFE">
      <w:pPr>
        <w:autoSpaceDE w:val="0"/>
        <w:autoSpaceDN w:val="0"/>
        <w:spacing w:before="166" w:after="0" w:line="271" w:lineRule="auto"/>
        <w:ind w:right="8352"/>
        <w:rPr>
          <w:lang w:val="ru-RU"/>
        </w:rPr>
      </w:pP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Электрическая плита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 xml:space="preserve">Швейная машина </w:t>
      </w:r>
      <w:r w:rsidRPr="005B2A31">
        <w:rPr>
          <w:lang w:val="ru-RU"/>
        </w:rPr>
        <w:br/>
      </w:r>
      <w:r w:rsidRPr="005B2A31">
        <w:rPr>
          <w:rFonts w:ascii="Times New Roman" w:eastAsia="Times New Roman" w:hAnsi="Times New Roman"/>
          <w:color w:val="000000"/>
          <w:sz w:val="24"/>
          <w:lang w:val="ru-RU"/>
        </w:rPr>
        <w:t>Компьютер</w:t>
      </w:r>
    </w:p>
    <w:p w:rsidR="00846D8D" w:rsidRPr="005B2A31" w:rsidRDefault="00A63CFE">
      <w:pPr>
        <w:autoSpaceDE w:val="0"/>
        <w:autoSpaceDN w:val="0"/>
        <w:spacing w:before="262" w:after="0" w:line="230" w:lineRule="auto"/>
        <w:rPr>
          <w:lang w:val="ru-RU"/>
        </w:rPr>
      </w:pPr>
      <w:r w:rsidRPr="005B2A3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46D8D" w:rsidRDefault="00A63CFE">
      <w:pPr>
        <w:autoSpaceDE w:val="0"/>
        <w:autoSpaceDN w:val="0"/>
        <w:spacing w:before="166" w:after="0" w:line="271" w:lineRule="auto"/>
        <w:ind w:right="8352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Электрическая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плита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Швейная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машина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Компьютер</w:t>
      </w:r>
    </w:p>
    <w:p w:rsidR="00846D8D" w:rsidRDefault="00846D8D">
      <w:pPr>
        <w:sectPr w:rsidR="00846D8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3CFE" w:rsidRDefault="00A63CFE"/>
    <w:sectPr w:rsidR="00A63CF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10893"/>
    <w:rsid w:val="00326F90"/>
    <w:rsid w:val="005B2A31"/>
    <w:rsid w:val="00846D8D"/>
    <w:rsid w:val="00A63CFE"/>
    <w:rsid w:val="00AA1D8D"/>
    <w:rsid w:val="00B47730"/>
    <w:rsid w:val="00CB0664"/>
    <w:rsid w:val="00ED26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655124-2CB3-4A67-9031-D24945C4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5765</Words>
  <Characters>32862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2022-09-21T04:32:00Z</dcterms:modified>
  <cp:category/>
</cp:coreProperties>
</file>