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240" w:rsidRDefault="00383240" w:rsidP="00AB04DB">
      <w:pPr>
        <w:autoSpaceDE w:val="0"/>
        <w:autoSpaceDN w:val="0"/>
        <w:spacing w:after="0" w:line="230" w:lineRule="auto"/>
        <w:ind w:left="1494"/>
      </w:pPr>
    </w:p>
    <w:p w:rsidR="00383240" w:rsidRPr="00383240" w:rsidRDefault="00383240" w:rsidP="00383240">
      <w:pPr>
        <w:autoSpaceDE w:val="0"/>
        <w:autoSpaceDN w:val="0"/>
        <w:spacing w:after="0" w:line="230" w:lineRule="auto"/>
        <w:ind w:left="1494"/>
        <w:rPr>
          <w:rFonts w:ascii="Times New Roman" w:hAnsi="Times New Roman" w:cs="Times New Roman"/>
          <w:b/>
          <w:lang w:val="ru-RU"/>
        </w:rPr>
      </w:pPr>
      <w:r w:rsidRPr="00383240">
        <w:rPr>
          <w:rFonts w:ascii="Times New Roman" w:hAnsi="Times New Roman" w:cs="Times New Roman"/>
          <w:b/>
          <w:lang w:val="ru-RU"/>
        </w:rPr>
        <w:t>МИНИСТЕРСТВО ПРОСВЕЩЕНИЯ РОССИЙСКОЙ ФЕДЕРАЦИИ</w:t>
      </w:r>
    </w:p>
    <w:p w:rsidR="00533CE9" w:rsidRDefault="00A371D9" w:rsidP="00383240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color w:val="000000"/>
          <w:sz w:val="24"/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Башкортостан</w:t>
      </w:r>
    </w:p>
    <w:p w:rsidR="00807F8B" w:rsidRDefault="00A371D9" w:rsidP="00383240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color w:val="000000"/>
          <w:sz w:val="24"/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МКУ Отдел образования администрации муниципального района </w:t>
      </w:r>
      <w:r w:rsidR="00383240"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</w:t>
      </w:r>
      <w:r w:rsidR="00533CE9"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Аургазинский район</w:t>
      </w:r>
      <w:r w:rsidR="0038324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83240">
        <w:rPr>
          <w:rFonts w:ascii="Times New Roman" w:eastAsia="Times New Roman" w:hAnsi="Times New Roman"/>
          <w:color w:val="000000"/>
          <w:sz w:val="24"/>
          <w:lang w:val="ru-RU"/>
        </w:rPr>
        <w:t>МБОУ СОШ с. Месели</w:t>
      </w:r>
    </w:p>
    <w:p w:rsidR="00383240" w:rsidRDefault="00383240" w:rsidP="00383240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83240" w:rsidRDefault="00383240" w:rsidP="00383240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83240" w:rsidRPr="00383240" w:rsidRDefault="00383240" w:rsidP="00383240">
      <w:pPr>
        <w:autoSpaceDE w:val="0"/>
        <w:autoSpaceDN w:val="0"/>
        <w:spacing w:after="0" w:line="230" w:lineRule="auto"/>
        <w:ind w:left="1494"/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2"/>
        <w:gridCol w:w="3540"/>
        <w:gridCol w:w="3280"/>
      </w:tblGrid>
      <w:tr w:rsidR="00807F8B">
        <w:trPr>
          <w:trHeight w:hRule="exact" w:val="274"/>
        </w:trPr>
        <w:tc>
          <w:tcPr>
            <w:tcW w:w="3082" w:type="dxa"/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48" w:after="0" w:line="230" w:lineRule="auto"/>
              <w:ind w:left="4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807F8B">
        <w:trPr>
          <w:trHeight w:hRule="exact" w:val="200"/>
        </w:trPr>
        <w:tc>
          <w:tcPr>
            <w:tcW w:w="3082" w:type="dxa"/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807F8B">
        <w:trPr>
          <w:trHeight w:hRule="exact" w:val="400"/>
        </w:trPr>
        <w:tc>
          <w:tcPr>
            <w:tcW w:w="3082" w:type="dxa"/>
            <w:tcMar>
              <w:left w:w="0" w:type="dxa"/>
              <w:right w:w="0" w:type="dxa"/>
            </w:tcMar>
          </w:tcPr>
          <w:p w:rsidR="00807F8B" w:rsidRDefault="008534FC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 словесников</w:t>
            </w:r>
          </w:p>
        </w:tc>
        <w:tc>
          <w:tcPr>
            <w:tcW w:w="3540" w:type="dxa"/>
            <w:vMerge w:val="restart"/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1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______________Ефимова И.Я.</w:t>
            </w:r>
          </w:p>
        </w:tc>
        <w:tc>
          <w:tcPr>
            <w:tcW w:w="3280" w:type="dxa"/>
            <w:vMerge w:val="restart"/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1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______________Иванов Н.А.</w:t>
            </w:r>
          </w:p>
        </w:tc>
      </w:tr>
      <w:tr w:rsidR="00807F8B">
        <w:trPr>
          <w:trHeight w:hRule="exact" w:val="116"/>
        </w:trPr>
        <w:tc>
          <w:tcPr>
            <w:tcW w:w="3082" w:type="dxa"/>
            <w:vMerge w:val="restart"/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 Иванова С.Н.</w:t>
            </w:r>
          </w:p>
        </w:tc>
        <w:tc>
          <w:tcPr>
            <w:tcW w:w="3429" w:type="dxa"/>
            <w:vMerge/>
          </w:tcPr>
          <w:p w:rsidR="00807F8B" w:rsidRDefault="00807F8B"/>
        </w:tc>
        <w:tc>
          <w:tcPr>
            <w:tcW w:w="3429" w:type="dxa"/>
            <w:vMerge/>
          </w:tcPr>
          <w:p w:rsidR="00807F8B" w:rsidRDefault="00807F8B"/>
        </w:tc>
      </w:tr>
      <w:tr w:rsidR="00807F8B">
        <w:trPr>
          <w:trHeight w:hRule="exact" w:val="304"/>
        </w:trPr>
        <w:tc>
          <w:tcPr>
            <w:tcW w:w="3429" w:type="dxa"/>
            <w:vMerge/>
          </w:tcPr>
          <w:p w:rsidR="00807F8B" w:rsidRDefault="00807F8B"/>
        </w:tc>
        <w:tc>
          <w:tcPr>
            <w:tcW w:w="3540" w:type="dxa"/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78" w:after="0" w:line="230" w:lineRule="auto"/>
              <w:ind w:left="4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7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№151</w:t>
            </w:r>
          </w:p>
        </w:tc>
      </w:tr>
      <w:tr w:rsidR="00807F8B">
        <w:trPr>
          <w:trHeight w:hRule="exact" w:val="300"/>
        </w:trPr>
        <w:tc>
          <w:tcPr>
            <w:tcW w:w="3082" w:type="dxa"/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540" w:type="dxa"/>
            <w:vMerge w:val="restart"/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194" w:after="0" w:line="230" w:lineRule="auto"/>
              <w:ind w:left="4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"29" августа  2022 г.</w:t>
            </w:r>
          </w:p>
        </w:tc>
        <w:tc>
          <w:tcPr>
            <w:tcW w:w="3280" w:type="dxa"/>
            <w:vMerge w:val="restart"/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194" w:after="0" w:line="230" w:lineRule="auto"/>
              <w:ind w:left="412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"29" августа</w:t>
            </w:r>
            <w:r w:rsidR="008534FC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2022 г.</w:t>
            </w:r>
          </w:p>
          <w:p w:rsidR="00383240" w:rsidRDefault="00383240">
            <w:pPr>
              <w:autoSpaceDE w:val="0"/>
              <w:autoSpaceDN w:val="0"/>
              <w:spacing w:before="194" w:after="0" w:line="230" w:lineRule="auto"/>
              <w:ind w:left="412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</w:p>
          <w:p w:rsidR="00383240" w:rsidRDefault="00383240">
            <w:pPr>
              <w:autoSpaceDE w:val="0"/>
              <w:autoSpaceDN w:val="0"/>
              <w:spacing w:before="194" w:after="0" w:line="230" w:lineRule="auto"/>
              <w:ind w:left="412"/>
            </w:pPr>
          </w:p>
        </w:tc>
      </w:tr>
      <w:tr w:rsidR="00807F8B">
        <w:trPr>
          <w:trHeight w:hRule="exact" w:val="384"/>
        </w:trPr>
        <w:tc>
          <w:tcPr>
            <w:tcW w:w="3082" w:type="dxa"/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"29" августа</w:t>
            </w:r>
            <w:r w:rsidR="008534FC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2022 г.</w:t>
            </w:r>
          </w:p>
        </w:tc>
        <w:tc>
          <w:tcPr>
            <w:tcW w:w="3429" w:type="dxa"/>
            <w:vMerge/>
          </w:tcPr>
          <w:p w:rsidR="00807F8B" w:rsidRDefault="00807F8B"/>
        </w:tc>
        <w:tc>
          <w:tcPr>
            <w:tcW w:w="3429" w:type="dxa"/>
            <w:vMerge/>
          </w:tcPr>
          <w:p w:rsidR="00807F8B" w:rsidRDefault="00807F8B"/>
        </w:tc>
      </w:tr>
    </w:tbl>
    <w:p w:rsidR="00383240" w:rsidRDefault="00383240">
      <w:pPr>
        <w:autoSpaceDE w:val="0"/>
        <w:autoSpaceDN w:val="0"/>
        <w:spacing w:before="978" w:after="0" w:line="230" w:lineRule="auto"/>
        <w:ind w:right="3646"/>
        <w:jc w:val="right"/>
        <w:rPr>
          <w:rFonts w:ascii="Times New Roman" w:eastAsia="Times New Roman" w:hAnsi="Times New Roman"/>
          <w:b/>
          <w:color w:val="000000"/>
          <w:sz w:val="24"/>
        </w:rPr>
      </w:pPr>
    </w:p>
    <w:p w:rsidR="00807F8B" w:rsidRPr="00383240" w:rsidRDefault="00A371D9">
      <w:pPr>
        <w:autoSpaceDE w:val="0"/>
        <w:autoSpaceDN w:val="0"/>
        <w:spacing w:before="978" w:after="0" w:line="230" w:lineRule="auto"/>
        <w:ind w:right="3646"/>
        <w:jc w:val="right"/>
        <w:rPr>
          <w:lang w:val="ru-RU"/>
        </w:rPr>
      </w:pPr>
      <w:r w:rsidRPr="00383240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807F8B" w:rsidRPr="00383240" w:rsidRDefault="00A371D9">
      <w:pPr>
        <w:autoSpaceDE w:val="0"/>
        <w:autoSpaceDN w:val="0"/>
        <w:spacing w:before="70" w:after="0" w:line="230" w:lineRule="auto"/>
        <w:ind w:right="4418"/>
        <w:jc w:val="right"/>
        <w:rPr>
          <w:lang w:val="ru-RU"/>
        </w:rPr>
      </w:pPr>
      <w:r w:rsidRPr="00383240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38324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3429699)</w:t>
      </w:r>
    </w:p>
    <w:p w:rsidR="00807F8B" w:rsidRPr="00383240" w:rsidRDefault="00A371D9">
      <w:pPr>
        <w:autoSpaceDE w:val="0"/>
        <w:autoSpaceDN w:val="0"/>
        <w:spacing w:before="166" w:after="0" w:line="230" w:lineRule="auto"/>
        <w:ind w:right="4018"/>
        <w:jc w:val="right"/>
        <w:rPr>
          <w:lang w:val="ru-RU"/>
        </w:rPr>
      </w:pPr>
      <w:r w:rsidRPr="00383240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8534FC" w:rsidRDefault="00A371D9" w:rsidP="008534FC">
      <w:pPr>
        <w:autoSpaceDE w:val="0"/>
        <w:autoSpaceDN w:val="0"/>
        <w:spacing w:before="70" w:after="0" w:line="230" w:lineRule="auto"/>
        <w:ind w:right="318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383240">
        <w:rPr>
          <w:rFonts w:ascii="Times New Roman" w:eastAsia="Times New Roman" w:hAnsi="Times New Roman"/>
          <w:color w:val="000000"/>
          <w:sz w:val="24"/>
          <w:lang w:val="ru-RU"/>
        </w:rPr>
        <w:t>«Иностранный язык (английский)»</w:t>
      </w:r>
    </w:p>
    <w:p w:rsidR="00807F8B" w:rsidRPr="00A371D9" w:rsidRDefault="008534FC" w:rsidP="008534FC">
      <w:pPr>
        <w:autoSpaceDE w:val="0"/>
        <w:autoSpaceDN w:val="0"/>
        <w:spacing w:before="70" w:after="0" w:line="230" w:lineRule="auto"/>
        <w:ind w:right="3184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</w:t>
      </w:r>
      <w:r w:rsidR="00A371D9" w:rsidRPr="00A371D9">
        <w:rPr>
          <w:rFonts w:ascii="Times New Roman" w:eastAsia="Times New Roman" w:hAnsi="Times New Roman"/>
          <w:color w:val="000000"/>
          <w:sz w:val="24"/>
          <w:lang w:val="ru-RU"/>
        </w:rPr>
        <w:t>для 5 класса основного общего образования</w:t>
      </w:r>
    </w:p>
    <w:p w:rsidR="008534FC" w:rsidRDefault="00A371D9" w:rsidP="008534FC">
      <w:pPr>
        <w:autoSpaceDE w:val="0"/>
        <w:autoSpaceDN w:val="0"/>
        <w:spacing w:before="70" w:after="0" w:line="230" w:lineRule="auto"/>
        <w:ind w:right="361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на 2022-</w:t>
      </w:r>
      <w:r w:rsidR="008534F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2023  учебный год</w:t>
      </w:r>
    </w:p>
    <w:p w:rsidR="008534FC" w:rsidRDefault="008534FC">
      <w:pPr>
        <w:autoSpaceDE w:val="0"/>
        <w:autoSpaceDN w:val="0"/>
        <w:spacing w:before="2112" w:after="0" w:line="230" w:lineRule="auto"/>
        <w:ind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07F8B" w:rsidRPr="00A371D9" w:rsidRDefault="00A371D9">
      <w:pPr>
        <w:autoSpaceDE w:val="0"/>
        <w:autoSpaceDN w:val="0"/>
        <w:spacing w:before="2112" w:after="0" w:line="230" w:lineRule="auto"/>
        <w:ind w:right="30"/>
        <w:jc w:val="right"/>
        <w:rPr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Составитель: Орлова Надежда Николаевна</w:t>
      </w:r>
    </w:p>
    <w:p w:rsidR="00807F8B" w:rsidRPr="00A371D9" w:rsidRDefault="00A371D9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учитель английского языка</w:t>
      </w:r>
    </w:p>
    <w:p w:rsidR="008534FC" w:rsidRDefault="008534FC">
      <w:pPr>
        <w:autoSpaceDE w:val="0"/>
        <w:autoSpaceDN w:val="0"/>
        <w:spacing w:after="0" w:line="230" w:lineRule="auto"/>
        <w:ind w:right="370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534FC" w:rsidRDefault="008534FC">
      <w:pPr>
        <w:autoSpaceDE w:val="0"/>
        <w:autoSpaceDN w:val="0"/>
        <w:spacing w:after="0" w:line="230" w:lineRule="auto"/>
        <w:ind w:right="370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534FC" w:rsidRDefault="008534FC">
      <w:pPr>
        <w:autoSpaceDE w:val="0"/>
        <w:autoSpaceDN w:val="0"/>
        <w:spacing w:after="0" w:line="230" w:lineRule="auto"/>
        <w:ind w:right="370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534FC" w:rsidRDefault="008534FC">
      <w:pPr>
        <w:autoSpaceDE w:val="0"/>
        <w:autoSpaceDN w:val="0"/>
        <w:spacing w:after="0" w:line="230" w:lineRule="auto"/>
        <w:ind w:right="370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533CE9" w:rsidRDefault="00533CE9">
      <w:pPr>
        <w:autoSpaceDE w:val="0"/>
        <w:autoSpaceDN w:val="0"/>
        <w:spacing w:after="0" w:line="230" w:lineRule="auto"/>
        <w:ind w:right="370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</w:t>
      </w:r>
      <w:r w:rsidR="00A371D9"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с.Месели </w:t>
      </w:r>
    </w:p>
    <w:p w:rsidR="00807F8B" w:rsidRPr="00A371D9" w:rsidRDefault="00533CE9">
      <w:pPr>
        <w:autoSpaceDE w:val="0"/>
        <w:autoSpaceDN w:val="0"/>
        <w:spacing w:after="0" w:line="230" w:lineRule="auto"/>
        <w:ind w:right="3708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r w:rsidR="00A371D9" w:rsidRPr="00A371D9">
        <w:rPr>
          <w:rFonts w:ascii="Times New Roman" w:eastAsia="Times New Roman" w:hAnsi="Times New Roman"/>
          <w:color w:val="000000"/>
          <w:sz w:val="24"/>
          <w:lang w:val="ru-RU"/>
        </w:rPr>
        <w:t>2022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г.</w:t>
      </w:r>
    </w:p>
    <w:p w:rsidR="00807F8B" w:rsidRPr="00A371D9" w:rsidRDefault="00807F8B">
      <w:pPr>
        <w:rPr>
          <w:lang w:val="ru-RU"/>
        </w:rPr>
        <w:sectPr w:rsidR="00807F8B" w:rsidRPr="00A371D9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807F8B" w:rsidRPr="00A371D9" w:rsidRDefault="00807F8B">
      <w:pPr>
        <w:autoSpaceDE w:val="0"/>
        <w:autoSpaceDN w:val="0"/>
        <w:spacing w:after="216" w:line="220" w:lineRule="exact"/>
        <w:rPr>
          <w:lang w:val="ru-RU"/>
        </w:rPr>
      </w:pPr>
    </w:p>
    <w:p w:rsidR="00807F8B" w:rsidRPr="00A371D9" w:rsidRDefault="00A371D9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                             </w:t>
      </w: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807F8B" w:rsidRPr="00A371D9" w:rsidRDefault="00A371D9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английскому языку для обучающихся 5 классов составлена на основе«Требований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</w:t>
      </w:r>
      <w:r w:rsidRPr="00A371D9">
        <w:rPr>
          <w:lang w:val="ru-RU"/>
        </w:rPr>
        <w:br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образовательной программы основного общего образования и элементов содержания, </w:t>
      </w:r>
      <w:r w:rsidRPr="00A371D9">
        <w:rPr>
          <w:lang w:val="ru-RU"/>
        </w:rPr>
        <w:br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807F8B" w:rsidRPr="00A371D9" w:rsidRDefault="00A371D9">
      <w:pPr>
        <w:autoSpaceDE w:val="0"/>
        <w:autoSpaceDN w:val="0"/>
        <w:spacing w:before="264" w:after="0" w:line="262" w:lineRule="auto"/>
        <w:rPr>
          <w:lang w:val="ru-RU"/>
        </w:rPr>
      </w:pP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«ИНОСТРАННЫЙ (АНГЛИЙСКИЙ) ЯЗЫК »</w:t>
      </w:r>
    </w:p>
    <w:p w:rsidR="00807F8B" w:rsidRPr="00A371D9" w:rsidRDefault="00A371D9">
      <w:pPr>
        <w:autoSpaceDE w:val="0"/>
        <w:autoSpaceDN w:val="0"/>
        <w:spacing w:before="166" w:after="0" w:line="286" w:lineRule="auto"/>
        <w:ind w:right="288" w:firstLine="180"/>
        <w:rPr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A371D9">
        <w:rPr>
          <w:lang w:val="ru-RU"/>
        </w:rPr>
        <w:br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807F8B" w:rsidRPr="00A371D9" w:rsidRDefault="00A371D9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807F8B" w:rsidRPr="00A371D9" w:rsidRDefault="00A371D9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807F8B" w:rsidRPr="00A371D9" w:rsidRDefault="00A371D9">
      <w:pPr>
        <w:autoSpaceDE w:val="0"/>
        <w:autoSpaceDN w:val="0"/>
        <w:spacing w:before="190" w:after="0" w:line="281" w:lineRule="auto"/>
        <w:ind w:right="288" w:firstLine="180"/>
        <w:rPr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A371D9">
        <w:rPr>
          <w:lang w:val="ru-RU"/>
        </w:rPr>
        <w:br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807F8B" w:rsidRPr="00A371D9" w:rsidRDefault="00A371D9">
      <w:pPr>
        <w:tabs>
          <w:tab w:val="left" w:pos="180"/>
        </w:tabs>
        <w:autoSpaceDE w:val="0"/>
        <w:autoSpaceDN w:val="0"/>
        <w:spacing w:before="190" w:after="0" w:line="262" w:lineRule="auto"/>
        <w:ind w:right="1728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807F8B" w:rsidRPr="00A371D9" w:rsidRDefault="00A371D9">
      <w:pPr>
        <w:autoSpaceDE w:val="0"/>
        <w:autoSpaceDN w:val="0"/>
        <w:spacing w:before="262" w:after="0" w:line="230" w:lineRule="auto"/>
        <w:rPr>
          <w:lang w:val="ru-RU"/>
        </w:rPr>
      </w:pP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«ИНОСТРАННЫЙ (АНГЛИЙСКИЙ) ЯЗЫК»</w:t>
      </w:r>
    </w:p>
    <w:p w:rsidR="00807F8B" w:rsidRPr="00A371D9" w:rsidRDefault="00A371D9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ценностном, когнитивном и прагматическом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уровнях и, соответственно,</w:t>
      </w:r>
    </w:p>
    <w:p w:rsidR="00807F8B" w:rsidRPr="00A371D9" w:rsidRDefault="00807F8B">
      <w:pPr>
        <w:rPr>
          <w:lang w:val="ru-RU"/>
        </w:rPr>
        <w:sectPr w:rsidR="00807F8B" w:rsidRPr="00A371D9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07F8B" w:rsidRPr="00A371D9" w:rsidRDefault="00807F8B">
      <w:pPr>
        <w:autoSpaceDE w:val="0"/>
        <w:autoSpaceDN w:val="0"/>
        <w:spacing w:after="66" w:line="220" w:lineRule="exact"/>
        <w:rPr>
          <w:lang w:val="ru-RU"/>
        </w:rPr>
      </w:pPr>
    </w:p>
    <w:p w:rsidR="00807F8B" w:rsidRPr="00A371D9" w:rsidRDefault="00A371D9">
      <w:pPr>
        <w:autoSpaceDE w:val="0"/>
        <w:autoSpaceDN w:val="0"/>
        <w:spacing w:after="0" w:line="281" w:lineRule="auto"/>
        <w:ind w:right="432"/>
        <w:rPr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воплощаются в личностных, метапредметных/общеучебных/универсальных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</w:t>
      </w:r>
      <w:r w:rsidRPr="00A371D9">
        <w:rPr>
          <w:lang w:val="ru-RU"/>
        </w:rPr>
        <w:br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взаимопониманию между людьми разных стран.</w:t>
      </w:r>
    </w:p>
    <w:p w:rsidR="00807F8B" w:rsidRPr="00A371D9" w:rsidRDefault="00A371D9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На прагматическом уровне </w:t>
      </w:r>
      <w:r w:rsidRPr="00A371D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целью иноязычного образования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речевая компетенция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языковая компетенция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— овладение новыми языковыми средствами (фонетическими, </w:t>
      </w:r>
      <w:r w:rsidRPr="00A371D9">
        <w:rPr>
          <w:lang w:val="ru-RU"/>
        </w:rPr>
        <w:br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социокультурная/межкультурная компетенция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компенсаторная компетенция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807F8B" w:rsidRPr="00A371D9" w:rsidRDefault="00A371D9">
      <w:pPr>
        <w:autoSpaceDE w:val="0"/>
        <w:autoSpaceDN w:val="0"/>
        <w:spacing w:before="190" w:after="0"/>
        <w:ind w:right="720" w:firstLine="180"/>
        <w:rPr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>ключевые универсальные учебные компетенции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807F8B" w:rsidRPr="00A371D9" w:rsidRDefault="00A371D9">
      <w:pPr>
        <w:autoSpaceDE w:val="0"/>
        <w:autoSpaceDN w:val="0"/>
        <w:spacing w:before="190" w:after="0" w:line="283" w:lineRule="auto"/>
        <w:ind w:right="288" w:firstLine="180"/>
        <w:rPr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иностранным языкам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807F8B" w:rsidRPr="00A371D9" w:rsidRDefault="00A371D9">
      <w:pPr>
        <w:autoSpaceDE w:val="0"/>
        <w:autoSpaceDN w:val="0"/>
        <w:spacing w:before="264" w:after="0" w:line="262" w:lineRule="auto"/>
        <w:ind w:right="4176"/>
        <w:rPr>
          <w:lang w:val="ru-RU"/>
        </w:rPr>
      </w:pP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В УЧЕБНОМ ПЛАНЕ«ИНОСТРАННЫЙ (АНГЛИЙСКИЙ) ЯЗЫК»</w:t>
      </w:r>
    </w:p>
    <w:p w:rsidR="00807F8B" w:rsidRPr="00A371D9" w:rsidRDefault="00A371D9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 классе отведено 102 учебных часа, по 3 часа в неделю.</w:t>
      </w:r>
    </w:p>
    <w:p w:rsidR="00807F8B" w:rsidRPr="00A371D9" w:rsidRDefault="00807F8B">
      <w:pPr>
        <w:rPr>
          <w:lang w:val="ru-RU"/>
        </w:rPr>
        <w:sectPr w:rsidR="00807F8B" w:rsidRPr="00A371D9">
          <w:pgSz w:w="11900" w:h="16840"/>
          <w:pgMar w:top="286" w:right="660" w:bottom="1440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807F8B" w:rsidRPr="00A371D9" w:rsidRDefault="00807F8B">
      <w:pPr>
        <w:autoSpaceDE w:val="0"/>
        <w:autoSpaceDN w:val="0"/>
        <w:spacing w:after="78" w:line="220" w:lineRule="exact"/>
        <w:rPr>
          <w:lang w:val="ru-RU"/>
        </w:rPr>
      </w:pPr>
    </w:p>
    <w:p w:rsidR="00807F8B" w:rsidRPr="00A371D9" w:rsidRDefault="00A371D9">
      <w:pPr>
        <w:autoSpaceDE w:val="0"/>
        <w:autoSpaceDN w:val="0"/>
        <w:spacing w:after="0" w:line="230" w:lineRule="auto"/>
        <w:rPr>
          <w:lang w:val="ru-RU"/>
        </w:rPr>
      </w:pP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807F8B" w:rsidRPr="00A371D9" w:rsidRDefault="00A371D9">
      <w:pPr>
        <w:tabs>
          <w:tab w:val="left" w:pos="180"/>
        </w:tabs>
        <w:autoSpaceDE w:val="0"/>
        <w:autoSpaceDN w:val="0"/>
        <w:spacing w:before="346" w:after="0" w:line="271" w:lineRule="auto"/>
        <w:ind w:right="1152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07F8B" w:rsidRPr="00A371D9" w:rsidRDefault="00A371D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Моя семья. Мои друзья. Семейные праздники: день рождения, Новый год.</w:t>
      </w:r>
    </w:p>
    <w:p w:rsidR="00807F8B" w:rsidRPr="00A371D9" w:rsidRDefault="00A371D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807F8B" w:rsidRPr="00A371D9" w:rsidRDefault="00A371D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труда и отдыха, здоровое питание.</w:t>
      </w:r>
    </w:p>
    <w:p w:rsidR="00807F8B" w:rsidRPr="00A371D9" w:rsidRDefault="00A371D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Покупки: одежда, обувь и продукты питания.</w:t>
      </w:r>
    </w:p>
    <w:p w:rsidR="00807F8B" w:rsidRPr="00A371D9" w:rsidRDefault="00A371D9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:rsidR="00807F8B" w:rsidRPr="00A371D9" w:rsidRDefault="00A371D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Каникулы в различное время года. Виды отдыха.</w:t>
      </w:r>
    </w:p>
    <w:p w:rsidR="00807F8B" w:rsidRPr="00A371D9" w:rsidRDefault="00A371D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Природа: дикие и домашние животные. Погода. Родной город/село. Транспорт.</w:t>
      </w:r>
    </w:p>
    <w:p w:rsidR="00807F8B" w:rsidRPr="00A371D9" w:rsidRDefault="00A371D9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 </w:t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писатели, поэты.</w:t>
      </w:r>
    </w:p>
    <w:p w:rsidR="00807F8B" w:rsidRPr="00A371D9" w:rsidRDefault="00A371D9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A371D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диалогической речи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 этикетного  характера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:  начинать, 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диалог-побуждение к действию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диалог-расспрос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: сообщать фактическую информацию, отвечая на вопросы разных видов; запрашивать интересующую информацию.</w:t>
      </w:r>
    </w:p>
    <w:p w:rsidR="00807F8B" w:rsidRPr="00A371D9" w:rsidRDefault="00A371D9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807F8B" w:rsidRPr="00A371D9" w:rsidRDefault="00A371D9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Объём диалога — до 5 реплик со стороны каждого собеседника.</w:t>
      </w:r>
    </w:p>
    <w:p w:rsidR="00807F8B" w:rsidRPr="00A371D9" w:rsidRDefault="00A371D9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A371D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монологической речи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1) создание устных  связных  монологических  высказываний с использованием основных коммуникативных типов речи: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— 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повествование/сообщение;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2) изложение (пересказ) основного содержания прочитанного текста;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3) краткое изложение результатов выполненной проектной работы.</w:t>
      </w:r>
    </w:p>
    <w:p w:rsidR="00807F8B" w:rsidRPr="00A371D9" w:rsidRDefault="00A371D9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807F8B" w:rsidRPr="00A371D9" w:rsidRDefault="00A371D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Объём монологического высказывания — 5-6 фраз.</w:t>
      </w:r>
    </w:p>
    <w:p w:rsidR="00807F8B" w:rsidRPr="00A371D9" w:rsidRDefault="00807F8B">
      <w:pPr>
        <w:rPr>
          <w:lang w:val="ru-RU"/>
        </w:rPr>
        <w:sectPr w:rsidR="00807F8B" w:rsidRPr="00A371D9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07F8B" w:rsidRPr="00A371D9" w:rsidRDefault="00807F8B">
      <w:pPr>
        <w:autoSpaceDE w:val="0"/>
        <w:autoSpaceDN w:val="0"/>
        <w:spacing w:after="78" w:line="220" w:lineRule="exact"/>
        <w:rPr>
          <w:lang w:val="ru-RU"/>
        </w:rPr>
      </w:pPr>
    </w:p>
    <w:p w:rsidR="00807F8B" w:rsidRPr="00A371D9" w:rsidRDefault="00A371D9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Аудирование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A371D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аудирования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непосредственном общении: понимание на слух речи учителя и одноклассников и </w:t>
      </w:r>
      <w:r w:rsidRPr="00A371D9">
        <w:rPr>
          <w:lang w:val="ru-RU"/>
        </w:rPr>
        <w:br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вербальная/невербальная реакция на услышанное;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807F8B" w:rsidRPr="00A371D9" w:rsidRDefault="00A371D9">
      <w:pPr>
        <w:autoSpaceDE w:val="0"/>
        <w:autoSpaceDN w:val="0"/>
        <w:spacing w:before="72" w:after="0" w:line="271" w:lineRule="auto"/>
        <w:ind w:right="864" w:firstLine="180"/>
        <w:rPr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807F8B" w:rsidRPr="00A371D9" w:rsidRDefault="00A371D9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запрашиваемой информации предполагает умение выделять </w:t>
      </w:r>
      <w:r w:rsidRPr="00A371D9">
        <w:rPr>
          <w:lang w:val="ru-RU"/>
        </w:rPr>
        <w:br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:rsidR="00807F8B" w:rsidRPr="00A371D9" w:rsidRDefault="00A371D9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807F8B" w:rsidRPr="00A371D9" w:rsidRDefault="00A371D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Время звучания текста/текстов для аудирования — до 1 минуты.</w:t>
      </w:r>
    </w:p>
    <w:p w:rsidR="00807F8B" w:rsidRPr="00A371D9" w:rsidRDefault="00A371D9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807F8B" w:rsidRPr="00A371D9" w:rsidRDefault="00A371D9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</w:t>
      </w:r>
      <w:r w:rsidRPr="00A371D9">
        <w:rPr>
          <w:lang w:val="ru-RU"/>
        </w:rPr>
        <w:br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несущественные для понимания основного содержания.</w:t>
      </w:r>
    </w:p>
    <w:p w:rsidR="00807F8B" w:rsidRPr="00A371D9" w:rsidRDefault="00A371D9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 </w:t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Чтение несплошных текстов (таблиц) и понимание представленной в них информации.</w:t>
      </w:r>
    </w:p>
    <w:p w:rsidR="00807F8B" w:rsidRPr="00A371D9" w:rsidRDefault="00A371D9">
      <w:pPr>
        <w:autoSpaceDE w:val="0"/>
        <w:autoSpaceDN w:val="0"/>
        <w:spacing w:before="72" w:after="0" w:line="271" w:lineRule="auto"/>
        <w:ind w:right="102" w:firstLine="180"/>
        <w:jc w:val="both"/>
        <w:rPr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807F8B" w:rsidRPr="00A371D9" w:rsidRDefault="00A371D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Объём текста/текстов для чтения — 180-200 слов.</w:t>
      </w:r>
    </w:p>
    <w:p w:rsidR="00807F8B" w:rsidRPr="00A371D9" w:rsidRDefault="00A371D9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 письменной речи на базе умений, сформированных в начальной школе: </w:t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написание коротких поздравлений с праздниками (с Новым годом, Рождеством, днём рождения); </w:t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:rsidR="00807F8B" w:rsidRPr="00A371D9" w:rsidRDefault="00807F8B">
      <w:pPr>
        <w:rPr>
          <w:lang w:val="ru-RU"/>
        </w:rPr>
        <w:sectPr w:rsidR="00807F8B" w:rsidRPr="00A371D9">
          <w:pgSz w:w="11900" w:h="16840"/>
          <w:pgMar w:top="298" w:right="648" w:bottom="476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807F8B" w:rsidRPr="00A371D9" w:rsidRDefault="00807F8B">
      <w:pPr>
        <w:autoSpaceDE w:val="0"/>
        <w:autoSpaceDN w:val="0"/>
        <w:spacing w:after="78" w:line="220" w:lineRule="exact"/>
        <w:rPr>
          <w:lang w:val="ru-RU"/>
        </w:rPr>
      </w:pPr>
    </w:p>
    <w:p w:rsidR="00807F8B" w:rsidRPr="00A371D9" w:rsidRDefault="00A371D9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Различение на  слух  и  адекватное,  без  ошибок, 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807F8B" w:rsidRPr="00A371D9" w:rsidRDefault="00A371D9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 w:rsidRPr="00A371D9">
        <w:rPr>
          <w:lang w:val="ru-RU"/>
        </w:rPr>
        <w:br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демонстрирующее понимание текста.</w:t>
      </w:r>
    </w:p>
    <w:p w:rsidR="00807F8B" w:rsidRPr="00A371D9" w:rsidRDefault="00A371D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807F8B" w:rsidRPr="00A371D9" w:rsidRDefault="00A371D9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Объём текста для чтения вслух — до 90 слов.</w:t>
      </w:r>
    </w:p>
    <w:p w:rsidR="00807F8B" w:rsidRPr="00A371D9" w:rsidRDefault="00A371D9">
      <w:pPr>
        <w:autoSpaceDE w:val="0"/>
        <w:autoSpaceDN w:val="0"/>
        <w:spacing w:before="190" w:after="0" w:line="262" w:lineRule="auto"/>
        <w:ind w:left="180" w:right="6192"/>
        <w:rPr>
          <w:lang w:val="ru-RU"/>
        </w:rPr>
      </w:pP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Графика, орфография и пунктуация </w:t>
      </w:r>
      <w:r w:rsidRPr="00A371D9">
        <w:rPr>
          <w:lang w:val="ru-RU"/>
        </w:rPr>
        <w:br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:rsidR="00807F8B" w:rsidRPr="00A371D9" w:rsidRDefault="00A371D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807F8B" w:rsidRPr="00A371D9" w:rsidRDefault="00A371D9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807F8B" w:rsidRPr="00A371D9" w:rsidRDefault="00A371D9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807F8B" w:rsidRPr="00A371D9" w:rsidRDefault="00A371D9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807F8B" w:rsidRPr="00A371D9" w:rsidRDefault="00A371D9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способы словообразования: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аффиксация: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существительных при помощи суффиксов -</w:t>
      </w:r>
      <w:r>
        <w:rPr>
          <w:rFonts w:ascii="Times New Roman" w:eastAsia="Times New Roman" w:hAnsi="Times New Roman"/>
          <w:color w:val="000000"/>
          <w:sz w:val="24"/>
        </w:rPr>
        <w:t>er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visitor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r>
        <w:rPr>
          <w:rFonts w:ascii="Times New Roman" w:eastAsia="Times New Roman" w:hAnsi="Times New Roman"/>
          <w:color w:val="000000"/>
          <w:sz w:val="24"/>
        </w:rPr>
        <w:t>ist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scientist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tourist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r>
        <w:rPr>
          <w:rFonts w:ascii="Times New Roman" w:eastAsia="Times New Roman" w:hAnsi="Times New Roman"/>
          <w:color w:val="000000"/>
          <w:sz w:val="24"/>
        </w:rPr>
        <w:t>sion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tion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dis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>cussion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invitation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 прилагательных при помощи суффиксов -</w:t>
      </w:r>
      <w:r>
        <w:rPr>
          <w:rFonts w:ascii="Times New Roman" w:eastAsia="Times New Roman" w:hAnsi="Times New Roman"/>
          <w:color w:val="000000"/>
          <w:sz w:val="24"/>
        </w:rPr>
        <w:t>ful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wonderful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r>
        <w:rPr>
          <w:rFonts w:ascii="Times New Roman" w:eastAsia="Times New Roman" w:hAnsi="Times New Roman"/>
          <w:color w:val="000000"/>
          <w:sz w:val="24"/>
        </w:rPr>
        <w:t>ian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371D9">
        <w:rPr>
          <w:lang w:val="ru-RU"/>
        </w:rPr>
        <w:br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color w:val="000000"/>
          <w:sz w:val="24"/>
        </w:rPr>
        <w:t>Russian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American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образование наречий при помощи суффикса -</w:t>
      </w:r>
      <w:r>
        <w:rPr>
          <w:rFonts w:ascii="Times New Roman" w:eastAsia="Times New Roman" w:hAnsi="Times New Roman"/>
          <w:color w:val="000000"/>
          <w:sz w:val="24"/>
        </w:rPr>
        <w:t>ly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recently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- (</w:t>
      </w:r>
      <w:r>
        <w:rPr>
          <w:rFonts w:ascii="Times New Roman" w:eastAsia="Times New Roman" w:hAnsi="Times New Roman"/>
          <w:color w:val="000000"/>
          <w:sz w:val="24"/>
        </w:rPr>
        <w:t>unhappy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unreality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unusually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807F8B" w:rsidRPr="00A371D9" w:rsidRDefault="00A371D9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807F8B" w:rsidRPr="00A371D9" w:rsidRDefault="00A371D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Предложения с несколькими обстоятельствами, следующими в определённом порядке.</w:t>
      </w:r>
    </w:p>
    <w:p w:rsidR="00807F8B" w:rsidRPr="00A371D9" w:rsidRDefault="00A371D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807F8B" w:rsidRPr="00A371D9" w:rsidRDefault="00A371D9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</w:t>
      </w:r>
      <w:r w:rsidRPr="00A371D9">
        <w:rPr>
          <w:lang w:val="ru-RU"/>
        </w:rPr>
        <w:br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предложениях.</w:t>
      </w:r>
    </w:p>
    <w:p w:rsidR="00807F8B" w:rsidRPr="00A371D9" w:rsidRDefault="00A371D9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во множественном числе, в том числе имена существительные, имеющие</w:t>
      </w:r>
    </w:p>
    <w:p w:rsidR="00807F8B" w:rsidRPr="00A371D9" w:rsidRDefault="00807F8B">
      <w:pPr>
        <w:rPr>
          <w:lang w:val="ru-RU"/>
        </w:rPr>
        <w:sectPr w:rsidR="00807F8B" w:rsidRPr="00A371D9">
          <w:pgSz w:w="11900" w:h="16840"/>
          <w:pgMar w:top="298" w:right="698" w:bottom="416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807F8B" w:rsidRPr="00A371D9" w:rsidRDefault="00807F8B">
      <w:pPr>
        <w:autoSpaceDE w:val="0"/>
        <w:autoSpaceDN w:val="0"/>
        <w:spacing w:after="66" w:line="220" w:lineRule="exact"/>
        <w:rPr>
          <w:lang w:val="ru-RU"/>
        </w:rPr>
      </w:pPr>
    </w:p>
    <w:p w:rsidR="00807F8B" w:rsidRPr="00A371D9" w:rsidRDefault="00A371D9">
      <w:pPr>
        <w:autoSpaceDE w:val="0"/>
        <w:autoSpaceDN w:val="0"/>
        <w:spacing w:after="0" w:line="230" w:lineRule="auto"/>
        <w:rPr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форму только множественного числа.</w:t>
      </w:r>
    </w:p>
    <w:p w:rsidR="00807F8B" w:rsidRPr="00A371D9" w:rsidRDefault="00A371D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с причастиями настоящего и прошедшего времени.</w:t>
      </w:r>
    </w:p>
    <w:p w:rsidR="00807F8B" w:rsidRPr="00A371D9" w:rsidRDefault="00A371D9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807F8B" w:rsidRPr="00A371D9" w:rsidRDefault="00A371D9" w:rsidP="00A371D9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807F8B" w:rsidRPr="00A371D9" w:rsidRDefault="00A371D9" w:rsidP="00A371D9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807F8B" w:rsidRPr="00A371D9" w:rsidRDefault="00A371D9" w:rsidP="00A371D9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</w:t>
      </w:r>
      <w:r w:rsidRPr="00A371D9">
        <w:rPr>
          <w:lang w:val="ru-RU"/>
        </w:rPr>
        <w:br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:rsidR="00807F8B" w:rsidRPr="00A371D9" w:rsidRDefault="00A371D9" w:rsidP="00A371D9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умений: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писать свои имя и фамилию, а также имена и фамилии своих родственников и друзей на английском языке;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свой адрес на английском языке (в анкете, формуляре);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Россию и страну/страны изучаемого языка;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807F8B" w:rsidRPr="00A371D9" w:rsidRDefault="00A371D9" w:rsidP="00A371D9">
      <w:pPr>
        <w:autoSpaceDE w:val="0"/>
        <w:autoSpaceDN w:val="0"/>
        <w:spacing w:before="190" w:after="0" w:line="262" w:lineRule="auto"/>
        <w:ind w:left="180" w:right="864"/>
        <w:rPr>
          <w:lang w:val="ru-RU"/>
        </w:rPr>
      </w:pP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A371D9">
        <w:rPr>
          <w:lang w:val="ru-RU"/>
        </w:rPr>
        <w:br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при чтении и аудировании языковой, в том числе контекстуальной, догадки.</w:t>
      </w:r>
    </w:p>
    <w:p w:rsidR="00807F8B" w:rsidRPr="00A371D9" w:rsidRDefault="00A371D9" w:rsidP="00A371D9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807F8B" w:rsidRPr="00A371D9" w:rsidRDefault="00A371D9" w:rsidP="00A371D9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807F8B" w:rsidRPr="00A371D9" w:rsidRDefault="00807F8B">
      <w:pPr>
        <w:autoSpaceDE w:val="0"/>
        <w:autoSpaceDN w:val="0"/>
        <w:spacing w:after="78" w:line="220" w:lineRule="exact"/>
        <w:rPr>
          <w:lang w:val="ru-RU"/>
        </w:rPr>
      </w:pPr>
    </w:p>
    <w:p w:rsidR="00807F8B" w:rsidRPr="00A371D9" w:rsidRDefault="00A371D9">
      <w:pPr>
        <w:autoSpaceDE w:val="0"/>
        <w:autoSpaceDN w:val="0"/>
        <w:spacing w:after="0" w:line="230" w:lineRule="auto"/>
        <w:rPr>
          <w:lang w:val="ru-RU"/>
        </w:rPr>
      </w:pP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807F8B" w:rsidRPr="00A371D9" w:rsidRDefault="00A371D9">
      <w:pPr>
        <w:tabs>
          <w:tab w:val="left" w:pos="180"/>
        </w:tabs>
        <w:autoSpaceDE w:val="0"/>
        <w:autoSpaceDN w:val="0"/>
        <w:spacing w:before="346" w:after="0" w:line="262" w:lineRule="auto"/>
        <w:ind w:right="432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Изучение английского языка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07F8B" w:rsidRPr="00A371D9" w:rsidRDefault="00A371D9">
      <w:pPr>
        <w:autoSpaceDE w:val="0"/>
        <w:autoSpaceDN w:val="0"/>
        <w:spacing w:before="262" w:after="0" w:line="230" w:lineRule="auto"/>
        <w:rPr>
          <w:lang w:val="ru-RU"/>
        </w:rPr>
      </w:pP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807F8B" w:rsidRPr="00A371D9" w:rsidRDefault="00A371D9">
      <w:pPr>
        <w:autoSpaceDE w:val="0"/>
        <w:autoSpaceDN w:val="0"/>
        <w:spacing w:before="166" w:after="0" w:line="281" w:lineRule="auto"/>
        <w:ind w:right="576" w:firstLine="180"/>
        <w:rPr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807F8B" w:rsidRPr="00A371D9" w:rsidRDefault="00A371D9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Гражданского воспитания</w:t>
      </w: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участие в жизни семьи, Организации, местного сообщества, родного края, страны; </w:t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гуманитарной деятельности (волонтёрство, помощь людям, нуждающимся в ней).</w:t>
      </w:r>
    </w:p>
    <w:p w:rsidR="00807F8B" w:rsidRPr="00A371D9" w:rsidRDefault="00A371D9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807F8B" w:rsidRPr="00A371D9" w:rsidRDefault="00A371D9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</w:t>
      </w: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07F8B" w:rsidRPr="00A371D9" w:rsidRDefault="00A371D9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Эстетическоговоспитания</w:t>
      </w: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807F8B" w:rsidRPr="00A371D9" w:rsidRDefault="00A371D9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A371D9">
        <w:rPr>
          <w:lang w:val="ru-RU"/>
        </w:rPr>
        <w:lastRenderedPageBreak/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:rsidR="00807F8B" w:rsidRPr="00A371D9" w:rsidRDefault="00A371D9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безопасности, в том числе навыков безопасного поведения в интернет-среде; </w:t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A371D9">
        <w:rPr>
          <w:lang w:val="ru-RU"/>
        </w:rPr>
        <w:br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эмоциональное состояние себя и других, умение управлять собственным эмоциональным состоянием;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807F8B" w:rsidRPr="00A371D9" w:rsidRDefault="00A371D9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</w:t>
      </w: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адаптироваться в профессиональной среде;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труду и результатам трудовой деятельности;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807F8B" w:rsidRPr="00A371D9" w:rsidRDefault="00A371D9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</w:t>
      </w: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своей роли как гражданина и потребителя в условиях взаимосвязи природной, </w:t>
      </w:r>
      <w:r w:rsidRPr="00A371D9">
        <w:rPr>
          <w:lang w:val="ru-RU"/>
        </w:rPr>
        <w:br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практической деятельности экологической направленности.</w:t>
      </w:r>
    </w:p>
    <w:p w:rsidR="00807F8B" w:rsidRPr="00A371D9" w:rsidRDefault="00A371D9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</w:t>
      </w: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общества, взаимосвязях человека с природной и социальной средой;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языковой и читательской культурой как средством познания мира;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</w:t>
      </w:r>
    </w:p>
    <w:p w:rsidR="00807F8B" w:rsidRPr="00A371D9" w:rsidRDefault="00A371D9">
      <w:pPr>
        <w:autoSpaceDE w:val="0"/>
        <w:autoSpaceDN w:val="0"/>
        <w:spacing w:after="0" w:line="262" w:lineRule="auto"/>
        <w:ind w:right="864"/>
        <w:rPr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:rsidR="00807F8B" w:rsidRPr="00A371D9" w:rsidRDefault="00A371D9">
      <w:pPr>
        <w:tabs>
          <w:tab w:val="left" w:pos="180"/>
        </w:tabs>
        <w:autoSpaceDE w:val="0"/>
        <w:autoSpaceDN w:val="0"/>
        <w:spacing w:before="70" w:after="0" w:line="290" w:lineRule="auto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Личностные результаты, обеспечивающие адаптацию обучающегосяк изменяющимся условиям социальной и природной среды, включают</w:t>
      </w: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A371D9">
        <w:rPr>
          <w:lang w:val="ru-RU"/>
        </w:rPr>
        <w:br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деятельности, а также в рамках социального взаимодействия с людьми из другой культурной среды; </w:t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взаимодействовать в условиях неопределённости, открытость опыту и знаниям других;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 w:rsidRPr="00A371D9">
        <w:rPr>
          <w:lang w:val="ru-RU"/>
        </w:rPr>
        <w:br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анализировать и выявлять взаимосвязи природы, общества и экономики;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стрессовую ситуацию как вызов, требующий контрмер;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ситуацию стресса, корректировать принимаемые решения и действия;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быть готовым действовать в отсутствие гарантий успеха.</w:t>
      </w:r>
    </w:p>
    <w:p w:rsidR="00807F8B" w:rsidRPr="00A371D9" w:rsidRDefault="00A371D9">
      <w:pPr>
        <w:autoSpaceDE w:val="0"/>
        <w:autoSpaceDN w:val="0"/>
        <w:spacing w:before="264" w:after="0" w:line="230" w:lineRule="auto"/>
        <w:rPr>
          <w:lang w:val="ru-RU"/>
        </w:rPr>
      </w:pP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807F8B" w:rsidRPr="00A371D9" w:rsidRDefault="00A371D9">
      <w:pPr>
        <w:tabs>
          <w:tab w:val="left" w:pos="180"/>
        </w:tabs>
        <w:autoSpaceDE w:val="0"/>
        <w:autoSpaceDN w:val="0"/>
        <w:spacing w:before="168" w:after="0" w:line="288" w:lineRule="auto"/>
        <w:ind w:right="144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программы основного общего образования, в том числе адаптированной, должны отражать: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познавательными действиями</w:t>
      </w: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базовые логические действия: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объектов (явлений);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A371D9">
        <w:rPr>
          <w:lang w:val="ru-RU"/>
        </w:rPr>
        <w:br/>
      </w:r>
      <w:r w:rsidRPr="00A371D9">
        <w:rPr>
          <w:lang w:val="ru-RU"/>
        </w:rPr>
        <w:lastRenderedPageBreak/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явлений и процессов;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07F8B" w:rsidRPr="00A371D9" w:rsidRDefault="00A371D9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 </w:t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базовые исследовательские действия: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гипотезу об истинности собственных суждений и суждений других, </w:t>
      </w:r>
      <w:r w:rsidRPr="00A371D9">
        <w:rPr>
          <w:lang w:val="ru-RU"/>
        </w:rPr>
        <w:br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аргументировать свою позицию, мнение;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 (эксперимента);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возможное дальнейшее развитие процессов, событий и их последствия в </w:t>
      </w:r>
      <w:r w:rsidRPr="00A371D9">
        <w:rPr>
          <w:lang w:val="ru-RU"/>
        </w:rPr>
        <w:br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аналогичных или сходных ситуациях, выдвигать предположения об их развитии в новых условиях и контекстах;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работа с информацией: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807F8B" w:rsidRPr="00A371D9" w:rsidRDefault="00A371D9">
      <w:pPr>
        <w:tabs>
          <w:tab w:val="left" w:pos="180"/>
        </w:tabs>
        <w:autoSpaceDE w:val="0"/>
        <w:autoSpaceDN w:val="0"/>
        <w:spacing w:before="72" w:after="0" w:line="262" w:lineRule="auto"/>
        <w:ind w:right="1296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807F8B" w:rsidRPr="00A371D9" w:rsidRDefault="00A371D9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A371D9">
        <w:rPr>
          <w:lang w:val="ru-RU"/>
        </w:rPr>
        <w:lastRenderedPageBreak/>
        <w:tab/>
      </w:r>
      <w:r w:rsidRPr="00A371D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коммуникативными действиями</w:t>
      </w: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общение: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07F8B" w:rsidRPr="00A371D9" w:rsidRDefault="00A371D9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совместная деятельность: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обобщать мнения нескольких людей, проявлять готовность руководить, выполнять </w:t>
      </w:r>
      <w:r w:rsidRPr="00A371D9">
        <w:rPr>
          <w:lang w:val="ru-RU"/>
        </w:rPr>
        <w:br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поручения, подчиняться;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A371D9">
        <w:rPr>
          <w:lang w:val="ru-RU"/>
        </w:rPr>
        <w:br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A371D9">
        <w:rPr>
          <w:lang w:val="ru-RU"/>
        </w:rPr>
        <w:br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807F8B" w:rsidRPr="00A371D9" w:rsidRDefault="00A371D9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807F8B" w:rsidRPr="00A371D9" w:rsidRDefault="00A371D9">
      <w:pPr>
        <w:tabs>
          <w:tab w:val="left" w:pos="180"/>
        </w:tabs>
        <w:autoSpaceDE w:val="0"/>
        <w:autoSpaceDN w:val="0"/>
        <w:spacing w:before="190" w:after="0" w:line="290" w:lineRule="auto"/>
        <w:ind w:right="288"/>
        <w:rPr>
          <w:lang w:val="ru-RU"/>
        </w:rPr>
      </w:pPr>
      <w:r w:rsidRPr="00A371D9">
        <w:rPr>
          <w:lang w:val="ru-RU"/>
        </w:rPr>
        <w:lastRenderedPageBreak/>
        <w:tab/>
      </w:r>
      <w:r w:rsidRPr="00A371D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регулятивными действиями</w:t>
      </w: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самоорганизация: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выбор и брать ответственность за решение;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самоконтроль: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самомотивации и рефлексии;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соответствие результата цели и условиям;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>3) эмоциональный интеллект:</w:t>
      </w:r>
    </w:p>
    <w:p w:rsidR="00807F8B" w:rsidRPr="00A371D9" w:rsidRDefault="00A371D9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себя на место другого человека, понимать мотивы и намерения другого;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регулировать способ выражения эмоций;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4) принятие себя и других: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человеку, его мнению; признавать своё право на ошибку и такое же право другого; принимать себя и других, не осуждая;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открытость себе и другим;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807F8B" w:rsidRPr="00A371D9" w:rsidRDefault="00A371D9">
      <w:pPr>
        <w:autoSpaceDE w:val="0"/>
        <w:autoSpaceDN w:val="0"/>
        <w:spacing w:before="70" w:after="0" w:line="274" w:lineRule="auto"/>
        <w:ind w:right="144" w:firstLine="180"/>
        <w:rPr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807F8B" w:rsidRPr="00A371D9" w:rsidRDefault="00A371D9">
      <w:pPr>
        <w:autoSpaceDE w:val="0"/>
        <w:autoSpaceDN w:val="0"/>
        <w:spacing w:before="262" w:after="0" w:line="230" w:lineRule="auto"/>
        <w:rPr>
          <w:lang w:val="ru-RU"/>
        </w:rPr>
      </w:pP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07F8B" w:rsidRPr="00A371D9" w:rsidRDefault="00A371D9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807F8B" w:rsidRPr="00A371D9" w:rsidRDefault="00A371D9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1) Владеть основными видами речевой деятельности: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говорение: </w:t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вести разные виды диалогов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 </w:t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 </w:t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прочитанного текста с вербальными и/или зрительными опорами (объём — 5-6 фраз); кратко </w:t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результаты  выполненной проектной работы (объём — до 6 фраз);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аудирование: </w:t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воспринимать на слух и понимать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смысловоечтение: </w:t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и понимать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несплошные тексты (таблицы) и понимать представленную в них информацию;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речь: </w:t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</w:t>
      </w:r>
      <w:r w:rsidRPr="00A371D9">
        <w:rPr>
          <w:lang w:val="ru-RU"/>
        </w:rPr>
        <w:br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изучаемого языка; </w:t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</w:p>
    <w:p w:rsidR="00807F8B" w:rsidRPr="00A371D9" w:rsidRDefault="00A371D9" w:rsidP="00A371D9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фонетическими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</w:t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различать на слух и адекватно,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без ошибок, ведущих к сбою коммуникации, </w:t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применять правила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отсутствия фразового ударения на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служебных словах; </w:t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выразительно читать вслух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орфографическими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правильно </w:t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изученные слова;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пунктуационными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навыками:</w:t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807F8B" w:rsidRPr="00A371D9" w:rsidRDefault="00A371D9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A371D9">
        <w:rPr>
          <w:lang w:val="ru-RU"/>
        </w:rPr>
        <w:lastRenderedPageBreak/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в звучащем и письменном тексте 675 лексических единиц (слов, словосочетаний, речевых клише) и правильно </w:t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625 лексических единиц (включая  500  лексических 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eastAsia="Times New Roman" w:hAnsi="Times New Roman"/>
          <w:color w:val="000000"/>
          <w:sz w:val="24"/>
        </w:rPr>
        <w:t>er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ist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sion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/- </w:t>
      </w:r>
      <w:r>
        <w:rPr>
          <w:rFonts w:ascii="Times New Roman" w:eastAsia="Times New Roman" w:hAnsi="Times New Roman"/>
          <w:color w:val="000000"/>
          <w:sz w:val="24"/>
        </w:rPr>
        <w:t>tion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; имена прилагательные с суффиксами -</w:t>
      </w:r>
      <w:r>
        <w:rPr>
          <w:rFonts w:ascii="Times New Roman" w:eastAsia="Times New Roman" w:hAnsi="Times New Roman"/>
          <w:color w:val="000000"/>
          <w:sz w:val="24"/>
        </w:rPr>
        <w:t>ful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ian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; наречия с суффиксом -</w:t>
      </w:r>
      <w:r>
        <w:rPr>
          <w:rFonts w:ascii="Times New Roman" w:eastAsia="Times New Roman" w:hAnsi="Times New Roman"/>
          <w:color w:val="000000"/>
          <w:sz w:val="24"/>
        </w:rPr>
        <w:t>ly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; имена прилагательные, имена существительные и наречия с отрицательным префиксом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-;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изученные синонимы и </w:t>
      </w:r>
      <w:r w:rsidRPr="00A371D9">
        <w:rPr>
          <w:lang w:val="ru-RU"/>
        </w:rPr>
        <w:br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интернациональные слова;</w:t>
      </w:r>
    </w:p>
    <w:p w:rsidR="00A371D9" w:rsidRDefault="00A371D9" w:rsidP="00A371D9">
      <w:pPr>
        <w:tabs>
          <w:tab w:val="left" w:pos="180"/>
        </w:tabs>
        <w:autoSpaceDE w:val="0"/>
        <w:autoSpaceDN w:val="0"/>
        <w:spacing w:before="190" w:after="0" w:line="288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в письменном и звучащем тексте и употреблять в устной и письменной речи:</w:t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-  предложения с несколькими обстоятельствами, следующими в определённом порядке;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- 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- глаголы в  видо-временных  формах  действительного 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предложениях;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во множественном числе, в том числе имена существительные, имеющие форму только множественного числа;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с причастиями настоящего и прошедшего времени;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- наречия в положительной, сравнительной и превосходной степенях, образованные по правилу, и исключения;</w:t>
      </w:r>
    </w:p>
    <w:p w:rsidR="00807F8B" w:rsidRPr="00A371D9" w:rsidRDefault="00A371D9" w:rsidP="00A371D9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5) </w:t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социокультурными знаниями и умениями: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использовать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знать/понимать и использовать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правильно оформлять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адрес, писать фамилии и имена (свои, родственников и друзей) на английском языке (в анкете, формуляре);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обладать базовыми знаниями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о социокультурном портрете родной страны и страны/стран изучаемого языка;</w:t>
      </w:r>
      <w:r w:rsidRPr="00A371D9">
        <w:rPr>
          <w:lang w:val="ru-RU"/>
        </w:rPr>
        <w:br/>
      </w: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представлять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Россию и страны/стран изучаемого языка;</w:t>
      </w:r>
    </w:p>
    <w:p w:rsidR="00807F8B" w:rsidRPr="00A371D9" w:rsidRDefault="00A371D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 w:rsidRPr="00A371D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компенсаторными умениями: использовать при чтении и аудировании языковую</w:t>
      </w:r>
    </w:p>
    <w:p w:rsidR="00807F8B" w:rsidRPr="00A371D9" w:rsidRDefault="00A371D9">
      <w:pPr>
        <w:autoSpaceDE w:val="0"/>
        <w:autoSpaceDN w:val="0"/>
        <w:spacing w:after="0" w:line="271" w:lineRule="auto"/>
        <w:rPr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:rsidR="00807F8B" w:rsidRPr="00A371D9" w:rsidRDefault="00A371D9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A371D9">
        <w:rPr>
          <w:lang w:val="ru-RU"/>
        </w:rPr>
        <w:lastRenderedPageBreak/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807F8B" w:rsidRPr="00A371D9" w:rsidRDefault="00A371D9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A371D9">
        <w:rPr>
          <w:lang w:val="ru-RU"/>
        </w:rPr>
        <w:tab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807F8B" w:rsidRPr="00A371D9" w:rsidRDefault="00807F8B">
      <w:pPr>
        <w:autoSpaceDE w:val="0"/>
        <w:autoSpaceDN w:val="0"/>
        <w:spacing w:after="64" w:line="220" w:lineRule="exact"/>
        <w:rPr>
          <w:lang w:val="ru-RU"/>
        </w:rPr>
      </w:pPr>
    </w:p>
    <w:p w:rsidR="00807F8B" w:rsidRDefault="00A371D9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3374"/>
        <w:gridCol w:w="528"/>
        <w:gridCol w:w="1106"/>
        <w:gridCol w:w="1140"/>
        <w:gridCol w:w="864"/>
        <w:gridCol w:w="5404"/>
        <w:gridCol w:w="1116"/>
        <w:gridCol w:w="1586"/>
      </w:tblGrid>
      <w:tr w:rsidR="00807F8B" w:rsidRPr="00A371D9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A37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A37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5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Виды, </w:t>
            </w:r>
            <w:r w:rsidRPr="00A37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формы </w:t>
            </w:r>
            <w:r w:rsidRPr="00A37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Электронные </w:t>
            </w:r>
            <w:r w:rsidRPr="00A37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(цифровые) </w:t>
            </w:r>
            <w:r w:rsidRPr="00A37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 ресурсы</w:t>
            </w:r>
          </w:p>
        </w:tc>
      </w:tr>
      <w:tr w:rsidR="00807F8B" w:rsidRPr="00A371D9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8B" w:rsidRPr="00A371D9" w:rsidRDefault="0080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8B" w:rsidRPr="00A371D9" w:rsidRDefault="0080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8B" w:rsidRPr="00A371D9" w:rsidRDefault="0080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8B" w:rsidRPr="00A371D9" w:rsidRDefault="0080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8B" w:rsidRPr="00A371D9" w:rsidRDefault="0080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8B" w:rsidRPr="00A371D9" w:rsidRDefault="0080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F8B" w:rsidRPr="00774973" w:rsidTr="00A371D9">
        <w:trPr>
          <w:trHeight w:hRule="exact" w:val="787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02.09.2022 27.09.2022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 w:rsidP="00A371D9">
            <w:pPr>
              <w:autoSpaceDE w:val="0"/>
              <w:autoSpaceDN w:val="0"/>
              <w:spacing w:before="78" w:after="0" w:line="254" w:lineRule="auto"/>
              <w:ind w:left="72" w:right="12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Начинать;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поддерживать и заканчивать разговор;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 том 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числе по телефону; поздравлять с праздником и вежливо; реагировать на поздравление; выражать благодарность.; Обращаться с просьбой;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вежливо соглашаться/не;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соглашаться выполнить просьбу; приглашать собеседника; к совместной деятельности;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вежливо соглашаться/не;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соглашаться на предложение собеседника. Сообщать; фактическую информацию;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отвечая на вопросы разных;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видов; запрашивать интересующую информацию.;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Составлять диалог в соответствии с поставленной;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коммуникативной задачей с опорой на образец; на;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ключевые слова;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речевые ситуации и/или иллюстрации;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фотографии.;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Контрольная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54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Библиотека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МЭШ —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Сборник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упражнений к учебнику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англий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кого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языка 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Spotlight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5 (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Module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1-10) (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mos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презентации,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аудиозаписи к УМК, видео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skys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mart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</w:p>
        </w:tc>
      </w:tr>
      <w:tr w:rsidR="00807F8B" w:rsidRPr="00A371D9">
        <w:trPr>
          <w:trHeight w:hRule="exact" w:val="417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28.09.2022 07.10.2022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57" w:lineRule="auto"/>
              <w:ind w:left="72" w:right="12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Начинать;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поддерживать и заканчивать разговор;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 том;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числе по телефону; поздравлять с праздником и вежливо; реагировать на поздравление; выражать благодарность.; Обращаться с просьбой;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вежливо соглашаться/не;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соглашаться выполнить просьбу; приглашать собеседника; к совместной деятельности;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вежливо соглашаться/не;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соглашаться на предложение собеседника. Сообщать; фактическую информацию;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отвечая на вопросы разных;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видов; запрашивать интересующую информацию.;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Составлять диалог в соответствии с поставленной;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коммуникативной задачей с опорой на образец; на;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ключевые слова;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речевые ситуации и/или иллюстрации;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фотографии.;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Контрольная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Тестирование; Контрольная; работа;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British Council for kids</w:t>
            </w:r>
          </w:p>
        </w:tc>
      </w:tr>
    </w:tbl>
    <w:p w:rsidR="00807F8B" w:rsidRPr="00A371D9" w:rsidRDefault="00807F8B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807F8B" w:rsidRPr="00A371D9" w:rsidRDefault="00807F8B">
      <w:pPr>
        <w:rPr>
          <w:rFonts w:ascii="Times New Roman" w:hAnsi="Times New Roman" w:cs="Times New Roman"/>
          <w:sz w:val="24"/>
          <w:szCs w:val="24"/>
        </w:rPr>
        <w:sectPr w:rsidR="00807F8B" w:rsidRPr="00A371D9">
          <w:pgSz w:w="16840" w:h="11900"/>
          <w:pgMar w:top="282" w:right="640" w:bottom="8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07F8B" w:rsidRPr="00A371D9" w:rsidRDefault="00807F8B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3374"/>
        <w:gridCol w:w="528"/>
        <w:gridCol w:w="1106"/>
        <w:gridCol w:w="1140"/>
        <w:gridCol w:w="864"/>
        <w:gridCol w:w="5404"/>
        <w:gridCol w:w="1116"/>
        <w:gridCol w:w="1586"/>
      </w:tblGrid>
      <w:tr w:rsidR="00807F8B" w:rsidRPr="00774973">
        <w:trPr>
          <w:trHeight w:hRule="exact" w:val="284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88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12.10.2022 28.10.2022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54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Высказываться о фактах;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событиях;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используя основные типы речи (описание/характеристика;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повествование) с опорой на ключевые слова;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план;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вопросы и/или иллюстрации;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фотографии. Описывать объект;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человека/литературного персонажа по определённой схеме. Передавать содержание прочитанного текста с опорой на вопросы;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план;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ключевые слова и/или иллюстрации;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фотографии. Кратко излагать результаты выполненной проектной работы. Работать индивидуально и в группе при выполнении проектной работы.;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Контрольная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Библиотека МЭШ —Сборник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упражнений к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учебнику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англий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кого языка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Spotlight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5 (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Module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1-10) (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mos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презентации,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аудиозаписи к УМК, видео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skysmart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</w:p>
        </w:tc>
      </w:tr>
      <w:tr w:rsidR="00807F8B" w:rsidRPr="00774973">
        <w:trPr>
          <w:trHeight w:hRule="exact" w:val="515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88" w:after="0" w:line="254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 xml:space="preserve">Здоровый образ жизни: режим труда и отдыха. 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Здоровое питание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08.11.2022 16.11.2022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6" w:after="0" w:line="254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Высказываться о фактах;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событиях;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используя основные типы речи (описание/характеристика;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повествование) с опорой на ключевые слова;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план;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вопросы и/или иллюстрации;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фотографии. Описывать объект;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человека/литературного персонажа по определённой схеме. Передавать содержание прочитанного текста с опорой на вопросы;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план;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ключевые слова и/или иллюстрации;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фотографии. Кратко излагать результаты выполненной проектной работы.</w:t>
            </w:r>
          </w:p>
          <w:p w:rsidR="00807F8B" w:rsidRPr="00A371D9" w:rsidRDefault="00A371D9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Работать индивидуально и в группе при выполнении проектной работы.</w:t>
            </w:r>
          </w:p>
          <w:p w:rsidR="00807F8B" w:rsidRPr="00A371D9" w:rsidRDefault="00A371D9">
            <w:pPr>
              <w:autoSpaceDE w:val="0"/>
              <w:autoSpaceDN w:val="0"/>
              <w:spacing w:before="20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Использовать отдельные социокультурные элементы речевого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поведенческого этикета в стране/странах изучаемого языка в отобранных ситуациях общения («В семье»;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«В школе»;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«На улице»). Понимать и использовать в устной и письменной речи наиболее употребительную тематическую фоновую лексику и реалии в рамках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отобранного тематического содержания. Владеть базовыми знаниями о социокультурном портрете родной страны и страны/стран изучаемого языка.</w:t>
            </w:r>
          </w:p>
          <w:p w:rsidR="00807F8B" w:rsidRPr="00A371D9" w:rsidRDefault="00A371D9">
            <w:pPr>
              <w:autoSpaceDE w:val="0"/>
              <w:autoSpaceDN w:val="0"/>
              <w:spacing w:before="1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Правильно оформлять свой адрес на английском языке (в анкете;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 формуляре).Кратко представлять Россию; некоторые культурные явления родной страны и страны/стран изучаемого языка. Находить сходство и различие в традициях родной страны и страны/стран изучаемого языка .Систематизировать и анализировать полученную информацию.;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Письменный; контроль;;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Контрольная; работа;;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работа;;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Диктант;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Библиотека МЭШ —Сборник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упражнений к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учебнику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англий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кого языка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Spotlight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5 (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Module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1-10) (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mos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  <w:p w:rsidR="00807F8B" w:rsidRPr="00A371D9" w:rsidRDefault="00A371D9">
            <w:pPr>
              <w:autoSpaceDE w:val="0"/>
              <w:autoSpaceDN w:val="0"/>
              <w:spacing w:before="212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презентации,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аудиозаписи к УМК, видео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skysmart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</w:p>
        </w:tc>
      </w:tr>
      <w:tr w:rsidR="00807F8B" w:rsidRPr="00A371D9">
        <w:trPr>
          <w:trHeight w:hRule="exact" w:val="263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88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18.11.2022 23.11.2022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Начинать;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поддерживать и заканчивать разговор;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 том числе по телефону; поздравлять с праздником и вежливо реагировать на поздравление; выражать благодарность. Обращаться с просьбой;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вежливо соглашаться/не соглашаться выполнить просьбу; приглашать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собеседника к совместной деятельности;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вежливо соглашаться/не соглашаться на предложение собеседника. Сообщать фактическую информацию;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отвечая на вопросы разных видов; запрашивать интересующую информацию. Составлять диалог в соответствии с поставленной коммуникативной задачей с опорой на образец; на ключевые слова;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речевые ситуации и/или иллюстрации;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фотографии.;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Письменный; контроль;;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Контрольная; работа;;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работа;;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Диктант;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https:resh.edu.ru</w:t>
            </w:r>
          </w:p>
        </w:tc>
      </w:tr>
    </w:tbl>
    <w:p w:rsidR="00807F8B" w:rsidRPr="00A371D9" w:rsidRDefault="00807F8B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807F8B" w:rsidRPr="00A371D9" w:rsidRDefault="00807F8B">
      <w:pPr>
        <w:rPr>
          <w:rFonts w:ascii="Times New Roman" w:hAnsi="Times New Roman" w:cs="Times New Roman"/>
          <w:sz w:val="24"/>
          <w:szCs w:val="24"/>
        </w:rPr>
        <w:sectPr w:rsidR="00807F8B" w:rsidRPr="00A371D9">
          <w:pgSz w:w="16840" w:h="11900"/>
          <w:pgMar w:top="284" w:right="640" w:bottom="3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07F8B" w:rsidRPr="00A371D9" w:rsidRDefault="00807F8B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3374"/>
        <w:gridCol w:w="528"/>
        <w:gridCol w:w="1106"/>
        <w:gridCol w:w="1140"/>
        <w:gridCol w:w="864"/>
        <w:gridCol w:w="5404"/>
        <w:gridCol w:w="1116"/>
        <w:gridCol w:w="1586"/>
      </w:tblGrid>
      <w:tr w:rsidR="00807F8B" w:rsidRPr="00774973">
        <w:trPr>
          <w:trHeight w:hRule="exact" w:val="515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8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 xml:space="preserve">Школа, школьная жизнь, школьная форма,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 xml:space="preserve">изучаемые предметы. 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Переписка с зарубежными сверстниками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30.11.2022 28.12.2022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речь учителя по ведению урока. Распознавать на слух и понимать связное высказывание учителя;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одноклассника;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построенное на знакомом языковом материале. Вербально/невербально реагировать на услышанное. Воспринимать на слух и понимать основное содержание несложных аутентичных текстов;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содержащие отдельные незнакомые слова. Определять тему прослушанного текста. Воспринимать на слух и понимать запрашиваемую информацию; представленную в явном виде;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 несложных аутентичных текстах;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содержащих отдельные незнакомые слова. Использовать языковую догадку при восприятии на слух текстов;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содержащих незнакомые слова. Игнорировать незнакомые слова;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не мешающие понимать содержание текста.Использовать отдельные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социокультурные элементы речевого поведенческого этикета в стране/странах изучаемого языка в отобранных ситуациях общения («В семье»;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«В школе»;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«На улице»). Понимать и использовать в устной и письменной речи наиболее употребительную тематическую фоновую лексику и реалии в рамках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отобранного тематического содержания. Владеть базовыми знаниями о социокультурном портрете родной страны и страны/стран изучаемого языка.</w:t>
            </w:r>
          </w:p>
          <w:p w:rsidR="00807F8B" w:rsidRPr="00A371D9" w:rsidRDefault="00A371D9">
            <w:pPr>
              <w:autoSpaceDE w:val="0"/>
              <w:autoSpaceDN w:val="0"/>
              <w:spacing w:before="20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Правильно оформлять свой адрес на английском языке (в анкете;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 формуляре).Кратко представлять Россию; некоторые культурные явления родной страны и страны/стран изучаемого языка. Находить сходство и различие в традициях родной страны и страны/стран изучаемого языка .Систематизировать и анализировать полученную информацию. 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Письменный; контроль;;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Контрольная; работа;;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работа;;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Диктант;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Библиотека МЭШ —Сборник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упражнений к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учебнику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англий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кого языка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Spotlight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5 (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Module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1-10) (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mos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презентации,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аудиозаписи к УМК, видео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skysmart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</w:p>
        </w:tc>
      </w:tr>
      <w:tr w:rsidR="00807F8B" w:rsidRPr="00774973">
        <w:trPr>
          <w:trHeight w:hRule="exact" w:val="282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88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 xml:space="preserve">Каникулы в различное время года. 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Виды отдыха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11.01.2023 03.02.2023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речь учителя по ведению урока. Распознавать на слух и понимать связное высказывание учителя;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одноклассника;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построенное на знакомом языковом материале. Вербально/невербально реагировать на услышанное. Воспринимать на слух и понимать основное содержание несложных аутентичных текстов;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содержащие отдельные незнакомые слова . Определять тему прослушанного текста. Воспринимать на слух и понимать запрашиваемую информацию; представленную в явном виде;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 несложных аутентичных текстах;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содержащих отдельные незнакомые слова. Использовать языковую догадку при восприятии на слух текстов;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содержащих незнакомые слова. 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Игнорировать незнакомые слова; </w:t>
            </w:r>
            <w:r w:rsidRPr="00A37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не мешающие понимать содержание текста;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Письменный; контроль;;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Контрольная; работа;;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работа;;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Диктант;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Библиотека МЭШ —Сборник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упражнений к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учебнику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англий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кого языка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Spotlight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5 (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Module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1-10) (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mos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презентации,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аудиозаписи к УМК, видео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skysmart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</w:p>
        </w:tc>
      </w:tr>
    </w:tbl>
    <w:p w:rsidR="00807F8B" w:rsidRPr="00A371D9" w:rsidRDefault="00807F8B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07F8B" w:rsidRPr="00A371D9" w:rsidRDefault="00807F8B">
      <w:pPr>
        <w:rPr>
          <w:rFonts w:ascii="Times New Roman" w:hAnsi="Times New Roman" w:cs="Times New Roman"/>
          <w:sz w:val="24"/>
          <w:szCs w:val="24"/>
          <w:lang w:val="ru-RU"/>
        </w:rPr>
        <w:sectPr w:rsidR="00807F8B" w:rsidRPr="00A371D9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07F8B" w:rsidRPr="00A371D9" w:rsidRDefault="00807F8B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3374"/>
        <w:gridCol w:w="528"/>
        <w:gridCol w:w="1106"/>
        <w:gridCol w:w="1140"/>
        <w:gridCol w:w="864"/>
        <w:gridCol w:w="5404"/>
        <w:gridCol w:w="1116"/>
        <w:gridCol w:w="1586"/>
      </w:tblGrid>
      <w:tr w:rsidR="00807F8B" w:rsidRPr="00774973">
        <w:trPr>
          <w:trHeight w:hRule="exact" w:val="476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88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 xml:space="preserve">Природа: дикие и домашние животные. 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Погода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07.02.2023 10.03.2023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Читать про себя и понимать основное содержание несложных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адаптированных аутентичных текстов;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содержащие отдельные незнакомые слова.Определять тему прочитанного текста. Устанавливать логическую последовательность основных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фактов.Соотносить текст/части текста с иллюстрациями.Читать про себя и находить в несложных адаптированных аутентичных текстах;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содержащих отдельные незнакомые слова запрашиваемую информацию; представленную в явном виде.Использование внешних формальных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элементов текста (подзаголовки;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иллюстрации;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сноски) для понимания основного содержания прочитанного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текста.Догадываться о значении незнакомых слов по сходству с русским языком;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 словообразовательным элементам;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 контексту.Понимать интернациональные слова в контексте. Игнорировать незнакомые слова;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не мешающие понимать основное содержание текста.Пользоваться сносками и лингвострановедческим справочником.Находить значение отдельных незнакомых слов в двуязычном словаре учебника.Читать про себя и понимать запрашиваемую информацию;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представленную в несплошных текстах (таблице).Работать с информацией; представленной в разных форматах (текст;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рисунок;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таблица).;;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Письменный; контроль;;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Контрольная; работа;;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работа;;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Диктант;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Библиотека МЭШ —Сборник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упражнений к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учебнику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англий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кого языка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Spotlight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5 (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Module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1-10) (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mos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презентации,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аудиозаписи к УМК, видео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skysmart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</w:p>
        </w:tc>
      </w:tr>
      <w:tr w:rsidR="00807F8B" w:rsidRPr="00774973">
        <w:trPr>
          <w:trHeight w:hRule="exact" w:val="464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88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Родной город/село. Транспорт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14.03.2023 05.04.2023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Читать про себя и понимать основное содержание несложных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адаптированных аутентичных текстов;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содержащие отдельные незнакомые слова. Определять тему прочитанного текста. Устанавливать логическую последовательность основных фактов. Соотносить текст/части текста с иллюстрациями. Читать про себя и находить в несложных адаптированных аутентичных текстах;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содержащих отдельные незнакомые слова запрашиваемую информацию; представленную в явном виде. Использование внешних формальных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элементов текста (подзаголовки;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иллюстрации;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сноски) для понимания основного содержания прочитанного текста.</w:t>
            </w:r>
          </w:p>
          <w:p w:rsidR="00807F8B" w:rsidRPr="00A371D9" w:rsidRDefault="00A371D9">
            <w:pPr>
              <w:autoSpaceDE w:val="0"/>
              <w:autoSpaceDN w:val="0"/>
              <w:spacing w:before="1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Догадываться о значении незнакомых слов по сходству с русским языком; по словообразовательным элементам;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 контексту. Понимать интернациональные слова в контексте. Игнорировать незнакомые слова;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не мешающие понимать основное содержание текста. Пользоваться сносками и лингвострановедческим справочником. Находить значение отдельных незнакомых слов в двуязычном словаре учебника. Читать про себя и понимать запрашиваемую информацию;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представленную в несплошных текстах (таблице).Работать с информацией; представленной в разных форматах (текст;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рисунок;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таблица).;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Письменный; контроль;;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Контрольная; работа;;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работа;;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Диктант;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Библиотека МЭШ —Сборник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упражнений к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учебнику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англий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кого языка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Spotlight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5 (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Module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1-10) (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mos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презентации,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аудиозаписи к УМК, видео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skysmart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</w:p>
        </w:tc>
      </w:tr>
    </w:tbl>
    <w:p w:rsidR="00807F8B" w:rsidRPr="00A371D9" w:rsidRDefault="00807F8B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07F8B" w:rsidRPr="00A371D9" w:rsidRDefault="00807F8B">
      <w:pPr>
        <w:rPr>
          <w:rFonts w:ascii="Times New Roman" w:hAnsi="Times New Roman" w:cs="Times New Roman"/>
          <w:sz w:val="24"/>
          <w:szCs w:val="24"/>
          <w:lang w:val="ru-RU"/>
        </w:rPr>
        <w:sectPr w:rsidR="00807F8B" w:rsidRPr="00A371D9">
          <w:pgSz w:w="16840" w:h="11900"/>
          <w:pgMar w:top="284" w:right="640" w:bottom="9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07F8B" w:rsidRPr="00A371D9" w:rsidRDefault="00807F8B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3374"/>
        <w:gridCol w:w="528"/>
        <w:gridCol w:w="1106"/>
        <w:gridCol w:w="1140"/>
        <w:gridCol w:w="864"/>
        <w:gridCol w:w="5404"/>
        <w:gridCol w:w="1116"/>
        <w:gridCol w:w="1586"/>
      </w:tblGrid>
      <w:tr w:rsidR="00807F8B" w:rsidRPr="00774973">
        <w:trPr>
          <w:trHeight w:hRule="exact" w:val="457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88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Родная страна и страна/страны изучаемого языка.</w:t>
            </w:r>
          </w:p>
          <w:p w:rsidR="00807F8B" w:rsidRPr="00A371D9" w:rsidRDefault="00A371D9">
            <w:pPr>
              <w:autoSpaceDE w:val="0"/>
              <w:autoSpaceDN w:val="0"/>
              <w:spacing w:before="32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 xml:space="preserve">Их географическое положение, столицы,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11.04.2023 17.05.2023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Читать про себя и понимать основное содержание несложных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адаптированных аутентичных текстов;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содержащие отдельные незнакомые слова. Определять тему прочитанного текста. Устанавливать логическую последовательность основных фактов. Соотносить текст/части текста с иллюстрациями .Читать про себя и находить в несложных адаптированных аутентичных текстах;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содержащих отдельные незнакомые слова запрашиваемую информацию; представленную в явном виде. Использование внешних формальных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элементов текста (подзаголовки;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иллюстрации;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сноски) для понимания основного содержания прочитанного текста.</w:t>
            </w:r>
          </w:p>
          <w:p w:rsidR="00807F8B" w:rsidRPr="00A371D9" w:rsidRDefault="00A371D9">
            <w:pPr>
              <w:autoSpaceDE w:val="0"/>
              <w:autoSpaceDN w:val="0"/>
              <w:spacing w:before="20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Догадываться о значении незнакомых слов по сходству с русским языком; по словообразовательным элементам;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 контексту. Понимать интернациональные слова в контексте. Игнорировать незнакомые слова;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не мешающие понимать основное содержание текста. Пользоваться сносками и лингвострановедческим справочником. Находить значение отдельных незнакомых слов в двуязычном словаре учебника. Читать про себя и понимать запрашиваемую информацию;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представленную в несплошных текстах (таблице).Работать с информацией; представленной в разных форматах (текст;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рисунок;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таблица);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Письменный; контроль;;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Контрольная; работа;;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работа;;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Диктант;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Библиотека МЭШ —Сборник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упражнений к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учебнику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англий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кого языка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Spotlight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5 (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Module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1-10) (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mos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презентации,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аудиозаписи к УМК, видео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skysmart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</w:p>
        </w:tc>
      </w:tr>
      <w:tr w:rsidR="00807F8B" w:rsidRPr="00774973" w:rsidTr="00A371D9">
        <w:trPr>
          <w:trHeight w:hRule="exact" w:val="534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Выдающиеся люди родной страны и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страны/стран изучаемого языка: писатели, поэты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19.05.2023 24.05.2023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Использовать отдельные социокультурные элементы речевого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поведенческого этикета в стране/странах изучаемого языка в отобранных ситуациях общения («В семье»;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«В школе»;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«На улице»). Понимать и использовать в устной и письменной речи наиболее употребительную тематическую фоновую лексику и реалии в рамках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отобранного тематического содержания. Владеть базовыми знаниями о социокультурном портрете родной страны и страны/стран изучаемого языка.</w:t>
            </w:r>
          </w:p>
          <w:p w:rsidR="00807F8B" w:rsidRPr="00A371D9" w:rsidRDefault="00A371D9">
            <w:pPr>
              <w:autoSpaceDE w:val="0"/>
              <w:autoSpaceDN w:val="0"/>
              <w:spacing w:before="1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Правильно оформлять свой адрес на английском языке (в анкете;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 формуляре). Кратко представлять Россию; некоторые культурные явления родной страны и страны/стран изучаемого языка. Находить сходство и различие в традициях родной страны и страны/стран изучаемого языка .Систематизировать и анализировать полученную информацию;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Письменный; контроль;;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Контрольная; работа;;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работа;;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Диктант;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Библиотека МЭШ —Сборник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упражнений к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учебнику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англий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кого языка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Spotlight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5 (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Module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1-10) (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mos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презентации,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аудиозаписи к УМК, видео </w:t>
            </w:r>
            <w:r w:rsidRPr="00A37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skysmart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</w:p>
        </w:tc>
      </w:tr>
      <w:tr w:rsidR="00807F8B" w:rsidRPr="00A371D9">
        <w:trPr>
          <w:trHeight w:hRule="exact" w:val="328"/>
        </w:trPr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24</w:t>
            </w:r>
          </w:p>
        </w:tc>
        <w:tc>
          <w:tcPr>
            <w:tcW w:w="8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80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F8B" w:rsidRPr="00A371D9" w:rsidRDefault="00807F8B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807F8B" w:rsidRPr="00A371D9" w:rsidRDefault="00807F8B">
      <w:pPr>
        <w:rPr>
          <w:rFonts w:ascii="Times New Roman" w:hAnsi="Times New Roman" w:cs="Times New Roman"/>
          <w:sz w:val="24"/>
          <w:szCs w:val="24"/>
        </w:rPr>
        <w:sectPr w:rsidR="00807F8B" w:rsidRPr="00A371D9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07F8B" w:rsidRPr="00A371D9" w:rsidRDefault="00807F8B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</w:rPr>
      </w:pPr>
    </w:p>
    <w:p w:rsidR="00807F8B" w:rsidRDefault="00A371D9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4"/>
        <w:gridCol w:w="3274"/>
        <w:gridCol w:w="728"/>
        <w:gridCol w:w="1614"/>
        <w:gridCol w:w="1660"/>
        <w:gridCol w:w="1232"/>
        <w:gridCol w:w="1564"/>
      </w:tblGrid>
      <w:tr w:rsidR="00807F8B">
        <w:trPr>
          <w:trHeight w:hRule="exact" w:val="490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807F8B">
        <w:trPr>
          <w:trHeight w:hRule="exact" w:val="824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8B" w:rsidRDefault="00807F8B"/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8B" w:rsidRDefault="00807F8B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8B" w:rsidRDefault="00807F8B"/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8B" w:rsidRDefault="00807F8B"/>
        </w:tc>
      </w:tr>
      <w:tr w:rsidR="00807F8B">
        <w:trPr>
          <w:trHeight w:hRule="exact" w:val="149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Моя семья. Члены семьи.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02.09.2022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7F8B">
        <w:trPr>
          <w:trHeight w:hRule="exact" w:val="149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Семейные традиции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06.09.2022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7F8B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Семейные праздники: день рождения.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07.09.2022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182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98" w:after="0" w:line="262" w:lineRule="auto"/>
              <w:ind w:left="70" w:right="720"/>
              <w:rPr>
                <w:lang w:val="ru-RU"/>
              </w:rPr>
            </w:pP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Новый год. Новый год с семьей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09.09.2022 ;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07F8B">
        <w:trPr>
          <w:trHeight w:hRule="exact" w:val="116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98" w:after="0" w:line="271" w:lineRule="auto"/>
              <w:ind w:left="70" w:right="576"/>
              <w:rPr>
                <w:lang w:val="ru-RU"/>
              </w:rPr>
            </w:pP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Любимые занятия членов семьи.(Домашние </w:t>
            </w:r>
            <w:r w:rsidRPr="00A371D9">
              <w:rPr>
                <w:lang w:val="ru-RU"/>
              </w:rPr>
              <w:br/>
            </w: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обязанности).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13.09.2022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Семейный выходной.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14.09.2022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807F8B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Профессии членов семьи.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16.09.2022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82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Мои друзья.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20.09.2022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149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Мой лучший друг/подруга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21.09.2022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07F8B">
        <w:trPr>
          <w:trHeight w:hRule="exact" w:val="82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98" w:after="0" w:line="262" w:lineRule="auto"/>
              <w:ind w:left="70"/>
              <w:rPr>
                <w:lang w:val="ru-RU"/>
              </w:rPr>
            </w:pP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я провожу время с моими друзьями?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23.09.2022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 w:rsidTr="004717A3">
        <w:trPr>
          <w:trHeight w:hRule="exact" w:val="106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98" w:after="0" w:line="262" w:lineRule="auto"/>
              <w:ind w:left="70" w:right="1152"/>
              <w:rPr>
                <w:lang w:val="ru-RU"/>
              </w:rPr>
            </w:pP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Каким должен быть настоящий друг?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27.09.2022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807F8B" w:rsidRDefault="00807F8B">
      <w:pPr>
        <w:autoSpaceDE w:val="0"/>
        <w:autoSpaceDN w:val="0"/>
        <w:spacing w:after="0" w:line="14" w:lineRule="exact"/>
      </w:pPr>
    </w:p>
    <w:p w:rsidR="00807F8B" w:rsidRDefault="00807F8B">
      <w:pPr>
        <w:sectPr w:rsidR="00807F8B">
          <w:pgSz w:w="11900" w:h="16840"/>
          <w:pgMar w:top="298" w:right="556" w:bottom="960" w:left="666" w:header="720" w:footer="720" w:gutter="0"/>
          <w:cols w:space="720" w:equalWidth="0">
            <w:col w:w="10678" w:space="0"/>
          </w:cols>
          <w:docGrid w:linePitch="360"/>
        </w:sectPr>
      </w:pPr>
    </w:p>
    <w:p w:rsidR="00807F8B" w:rsidRDefault="00807F8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4"/>
        <w:gridCol w:w="3274"/>
        <w:gridCol w:w="728"/>
        <w:gridCol w:w="1614"/>
        <w:gridCol w:w="1660"/>
        <w:gridCol w:w="1232"/>
        <w:gridCol w:w="1564"/>
      </w:tblGrid>
      <w:tr w:rsidR="00807F8B">
        <w:trPr>
          <w:trHeight w:hRule="exact" w:val="149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/>
              <w:ind w:left="70" w:right="720"/>
            </w:pP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человека/литературного персонажа.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Описание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внешности.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28.09.2022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 характера.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30.09.2022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7F8B">
        <w:trPr>
          <w:trHeight w:hRule="exact" w:val="116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98" w:after="0" w:line="262" w:lineRule="auto"/>
              <w:ind w:left="70"/>
              <w:rPr>
                <w:lang w:val="ru-RU"/>
              </w:rPr>
            </w:pP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Внешность и характер членов моей семьи.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04.10.2022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7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98" w:after="0" w:line="262" w:lineRule="auto"/>
              <w:ind w:left="70" w:right="288"/>
              <w:rPr>
                <w:lang w:val="ru-RU"/>
              </w:rPr>
            </w:pP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Внешность и характер моих друзей.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05.10.2022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116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98" w:after="0" w:line="271" w:lineRule="auto"/>
              <w:ind w:left="70" w:right="144"/>
              <w:rPr>
                <w:lang w:val="ru-RU"/>
              </w:rPr>
            </w:pP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Мои любимые литературные персонажи: внешность и </w:t>
            </w:r>
            <w:r w:rsidRPr="00A371D9">
              <w:rPr>
                <w:lang w:val="ru-RU"/>
              </w:rPr>
              <w:br/>
            </w: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07.10.2022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7F8B">
        <w:trPr>
          <w:trHeight w:hRule="exact" w:val="149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98" w:after="0" w:line="278" w:lineRule="auto"/>
              <w:ind w:left="70" w:right="144"/>
              <w:rPr>
                <w:lang w:val="ru-RU"/>
              </w:rPr>
            </w:pP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Досуг и увлечения/хобби </w:t>
            </w:r>
            <w:r w:rsidRPr="00A371D9">
              <w:rPr>
                <w:lang w:val="ru-RU"/>
              </w:rPr>
              <w:br/>
            </w: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современного подростка. Как я провожу свое свободное </w:t>
            </w:r>
            <w:r w:rsidRPr="00A371D9">
              <w:rPr>
                <w:lang w:val="ru-RU"/>
              </w:rPr>
              <w:br/>
            </w: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время?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12.10.2022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82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книг.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14.10.2022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Моя любимая книга.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18.10.2022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7F8B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Кино и фотография.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19.10.2022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82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98" w:after="0" w:line="262" w:lineRule="auto"/>
              <w:ind w:left="70" w:right="144"/>
              <w:rPr>
                <w:lang w:val="ru-RU"/>
              </w:rPr>
            </w:pP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Любимые мультфильмы и их герои.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21.10.2022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07F8B">
        <w:trPr>
          <w:trHeight w:hRule="exact" w:val="824"/>
        </w:trPr>
        <w:tc>
          <w:tcPr>
            <w:tcW w:w="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Увлечения моих друзей.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25.10.2022 </w:t>
            </w:r>
          </w:p>
        </w:tc>
        <w:tc>
          <w:tcPr>
            <w:tcW w:w="1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807F8B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98" w:after="0" w:line="262" w:lineRule="auto"/>
              <w:ind w:left="70" w:right="432"/>
              <w:rPr>
                <w:lang w:val="ru-RU"/>
              </w:rPr>
            </w:pP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Спорт.Мой любимый вид спорта.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26.10.2022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149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4717A3" w:rsidRDefault="00A371D9">
            <w:pPr>
              <w:autoSpaceDE w:val="0"/>
              <w:autoSpaceDN w:val="0"/>
              <w:spacing w:before="98" w:after="0"/>
              <w:ind w:left="70" w:right="288"/>
              <w:rPr>
                <w:lang w:val="ru-RU"/>
              </w:rPr>
            </w:pP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A371D9">
              <w:rPr>
                <w:lang w:val="ru-RU"/>
              </w:rPr>
              <w:br/>
            </w: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теме:"Досуг и </w:t>
            </w:r>
            <w:r w:rsidRPr="00A371D9">
              <w:rPr>
                <w:lang w:val="ru-RU"/>
              </w:rPr>
              <w:br/>
            </w: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увлечения/хобби </w:t>
            </w:r>
            <w:r w:rsidRPr="00A371D9">
              <w:rPr>
                <w:lang w:val="ru-RU"/>
              </w:rPr>
              <w:br/>
            </w: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современного подростка."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28.10.2022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807F8B">
        <w:trPr>
          <w:trHeight w:hRule="exact" w:val="214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98" w:after="0" w:line="262" w:lineRule="auto"/>
              <w:ind w:left="70" w:right="432"/>
              <w:rPr>
                <w:lang w:val="ru-RU"/>
              </w:rPr>
            </w:pP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Досуг и увлечения.Семья. Семейные праздники.</w:t>
            </w:r>
          </w:p>
          <w:p w:rsidR="00807F8B" w:rsidRDefault="00A371D9">
            <w:pPr>
              <w:autoSpaceDE w:val="0"/>
              <w:autoSpaceDN w:val="0"/>
              <w:spacing w:before="70" w:after="0" w:line="278" w:lineRule="auto"/>
              <w:ind w:left="70" w:right="576"/>
            </w:pP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Внешность и характер </w:t>
            </w:r>
            <w:r w:rsidRPr="00A371D9">
              <w:rPr>
                <w:lang w:val="ru-RU"/>
              </w:rPr>
              <w:br/>
            </w: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человека/литературного персонажа.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и контроль.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08.11.2022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807F8B" w:rsidRDefault="00807F8B">
      <w:pPr>
        <w:autoSpaceDE w:val="0"/>
        <w:autoSpaceDN w:val="0"/>
        <w:spacing w:after="0" w:line="14" w:lineRule="exact"/>
      </w:pPr>
    </w:p>
    <w:p w:rsidR="00807F8B" w:rsidRDefault="00807F8B">
      <w:pPr>
        <w:sectPr w:rsidR="00807F8B">
          <w:pgSz w:w="11900" w:h="16840"/>
          <w:pgMar w:top="284" w:right="556" w:bottom="350" w:left="666" w:header="720" w:footer="720" w:gutter="0"/>
          <w:cols w:space="720" w:equalWidth="0">
            <w:col w:w="10678" w:space="0"/>
          </w:cols>
          <w:docGrid w:linePitch="360"/>
        </w:sectPr>
      </w:pPr>
    </w:p>
    <w:p w:rsidR="00807F8B" w:rsidRDefault="00807F8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4"/>
        <w:gridCol w:w="3394"/>
        <w:gridCol w:w="608"/>
        <w:gridCol w:w="1614"/>
        <w:gridCol w:w="1660"/>
        <w:gridCol w:w="1232"/>
        <w:gridCol w:w="1564"/>
      </w:tblGrid>
      <w:tr w:rsidR="00807F8B" w:rsidTr="00774973">
        <w:trPr>
          <w:trHeight w:hRule="exact" w:val="116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71" w:lineRule="auto"/>
              <w:ind w:left="70"/>
            </w:pP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Мой день на каникулах.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09.11.2022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 w:rsidTr="00774973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98" w:after="0" w:line="262" w:lineRule="auto"/>
              <w:ind w:left="70" w:right="432"/>
              <w:rPr>
                <w:lang w:val="ru-RU"/>
              </w:rPr>
            </w:pP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Здоровое питание. Еда для здоровья.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11.11.2022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 w:rsidTr="00774973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Правильный перекус.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15.11.2022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 w:rsidTr="00774973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98" w:after="0" w:line="262" w:lineRule="auto"/>
              <w:ind w:left="70" w:right="144"/>
              <w:rPr>
                <w:lang w:val="ru-RU"/>
              </w:rPr>
            </w:pP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Хорошие и плохие привычки для здоровья.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16.11.2022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7F8B" w:rsidTr="00774973">
        <w:trPr>
          <w:trHeight w:hRule="exact" w:val="116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71" w:lineRule="auto"/>
              <w:ind w:left="70" w:right="144"/>
            </w:pP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Покупки: одежда, обувь и </w:t>
            </w:r>
            <w:r w:rsidRPr="00A371D9">
              <w:rPr>
                <w:lang w:val="ru-RU"/>
              </w:rPr>
              <w:br/>
            </w: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продукты питания.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Продукты питания.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18.11.2022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807F8B" w:rsidTr="00774973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98" w:after="0" w:line="262" w:lineRule="auto"/>
              <w:ind w:left="70" w:right="432"/>
              <w:rPr>
                <w:lang w:val="ru-RU"/>
              </w:rPr>
            </w:pP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Одежда.Какую одежду ты любишь носить?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22.11.2022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 w:rsidTr="00774973">
        <w:trPr>
          <w:trHeight w:hRule="exact" w:val="82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Обувь.Моя любимая обувь.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23.11.2022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 w:rsidTr="00774973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Общение в магазине.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25.11.2022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 w:rsidTr="00774973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98" w:after="0" w:line="262" w:lineRule="auto"/>
              <w:ind w:left="70" w:right="144"/>
              <w:rPr>
                <w:lang w:val="ru-RU"/>
              </w:rPr>
            </w:pP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Выбор необходимых товаров в магазине.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29.11.2022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 w:rsidTr="00774973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Школа, школьная жизнь.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30.11.2022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 w:rsidTr="00774973">
        <w:trPr>
          <w:trHeight w:hRule="exact" w:val="82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98" w:after="0" w:line="262" w:lineRule="auto"/>
              <w:ind w:left="70" w:right="144"/>
              <w:rPr>
                <w:lang w:val="ru-RU"/>
              </w:rPr>
            </w:pP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Школьное р</w:t>
            </w:r>
            <w:r w:rsidR="007749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асписание (дни недели).Изучаемые</w:t>
            </w: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предметы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02.12.2022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7F8B" w:rsidTr="00774973">
        <w:trPr>
          <w:trHeight w:hRule="exact" w:val="49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Школьные принадлежности.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06.12.2022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807F8B" w:rsidTr="00774973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Мой классный кабинет.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07.12.2022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 w:rsidTr="00774973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Распорядок школьного дня.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09.12.2022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 w:rsidTr="00774973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Школьные правила.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13.12.2022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 w:rsidTr="00774973">
        <w:trPr>
          <w:trHeight w:hRule="exact" w:val="82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Наша школьная форма.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14.12.2022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807F8B" w:rsidTr="00774973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Мои одноклассники.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16.12.2022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 w:rsidTr="00774973">
        <w:trPr>
          <w:trHeight w:hRule="exact" w:val="80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Английская школа.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20.12.2022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807F8B" w:rsidRDefault="00807F8B">
      <w:pPr>
        <w:autoSpaceDE w:val="0"/>
        <w:autoSpaceDN w:val="0"/>
        <w:spacing w:after="0" w:line="14" w:lineRule="exact"/>
      </w:pPr>
    </w:p>
    <w:p w:rsidR="00807F8B" w:rsidRDefault="00807F8B">
      <w:pPr>
        <w:sectPr w:rsidR="00807F8B">
          <w:pgSz w:w="11900" w:h="16840"/>
          <w:pgMar w:top="284" w:right="556" w:bottom="540" w:left="666" w:header="720" w:footer="720" w:gutter="0"/>
          <w:cols w:space="720" w:equalWidth="0">
            <w:col w:w="10678" w:space="0"/>
          </w:cols>
          <w:docGrid w:linePitch="360"/>
        </w:sectPr>
      </w:pPr>
    </w:p>
    <w:p w:rsidR="00807F8B" w:rsidRDefault="00807F8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4"/>
        <w:gridCol w:w="3274"/>
        <w:gridCol w:w="728"/>
        <w:gridCol w:w="1614"/>
        <w:gridCol w:w="1660"/>
        <w:gridCol w:w="1232"/>
        <w:gridCol w:w="1564"/>
      </w:tblGrid>
      <w:tr w:rsidR="00807F8B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Школа моей мечты.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21.12.2022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7F8B">
        <w:trPr>
          <w:trHeight w:hRule="exact" w:val="149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98" w:after="0"/>
              <w:ind w:left="70" w:right="432"/>
              <w:rPr>
                <w:lang w:val="ru-RU"/>
              </w:rPr>
            </w:pP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Переписка с зарубежными сверстниками. Письма </w:t>
            </w:r>
            <w:r w:rsidRPr="00A371D9">
              <w:rPr>
                <w:lang w:val="ru-RU"/>
              </w:rPr>
              <w:br/>
            </w: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друзьям по переписке в </w:t>
            </w:r>
            <w:r w:rsidRPr="00A371D9">
              <w:rPr>
                <w:lang w:val="ru-RU"/>
              </w:rPr>
              <w:br/>
            </w: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английскую школу.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23.12.2022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07F8B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Переписка с зарубежными сверстниками.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27.12.2022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149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98" w:after="0"/>
              <w:ind w:left="70" w:right="144"/>
              <w:rPr>
                <w:lang w:val="ru-RU"/>
              </w:rPr>
            </w:pPr>
            <w:bookmarkStart w:id="0" w:name="_GoBack"/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по теме "Школа, школьная жизнь, школьная форма, изучаемые предметы.</w:t>
            </w:r>
            <w:bookmarkEnd w:id="0"/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28.12.2022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807F8B">
        <w:trPr>
          <w:trHeight w:hRule="exact" w:val="316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98" w:after="0" w:line="283" w:lineRule="auto"/>
              <w:ind w:left="70"/>
              <w:rPr>
                <w:lang w:val="ru-RU"/>
              </w:rPr>
            </w:pP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отдыха.Покупки: </w:t>
            </w:r>
            <w:r w:rsidRPr="00A371D9">
              <w:rPr>
                <w:lang w:val="ru-RU"/>
              </w:rPr>
              <w:br/>
            </w: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одежда, обувь и продукты </w:t>
            </w:r>
            <w:r w:rsidRPr="00A371D9">
              <w:rPr>
                <w:lang w:val="ru-RU"/>
              </w:rPr>
              <w:br/>
            </w: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питания. Школа, школьная </w:t>
            </w:r>
            <w:r w:rsidRPr="00A371D9">
              <w:rPr>
                <w:lang w:val="ru-RU"/>
              </w:rPr>
              <w:br/>
            </w: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жизнь, школьная форма, </w:t>
            </w:r>
            <w:r w:rsidRPr="00A371D9">
              <w:rPr>
                <w:lang w:val="ru-RU"/>
              </w:rPr>
              <w:br/>
            </w: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изучаемые предметы.</w:t>
            </w:r>
          </w:p>
          <w:p w:rsidR="00807F8B" w:rsidRPr="00A371D9" w:rsidRDefault="00A371D9">
            <w:pPr>
              <w:autoSpaceDE w:val="0"/>
              <w:autoSpaceDN w:val="0"/>
              <w:spacing w:before="70" w:after="0" w:line="271" w:lineRule="auto"/>
              <w:ind w:left="70" w:right="288"/>
              <w:rPr>
                <w:lang w:val="ru-RU"/>
              </w:rPr>
            </w:pP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Переписка с зарубежными сверстниками.Обобщение и контроль.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11.01.2023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jc w:val="center"/>
            </w:pP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Мы думаем о каникулах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13.01.2023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Виды отдыха.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17.01.2023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82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Отдых зимой и летом.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18.01.2023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Мои зимние каникулы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20.01.2023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7F8B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Мои летние каникулы.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24.01.2023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Лето в деревне.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25.01.2023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82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Лето у моря.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27.01.2023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летнем лагере.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31.01.2023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7F8B">
        <w:trPr>
          <w:trHeight w:hRule="exact" w:val="80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спортивном лагере.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01.02.2023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807F8B" w:rsidRDefault="00807F8B">
      <w:pPr>
        <w:autoSpaceDE w:val="0"/>
        <w:autoSpaceDN w:val="0"/>
        <w:spacing w:after="0" w:line="14" w:lineRule="exact"/>
      </w:pPr>
    </w:p>
    <w:p w:rsidR="00807F8B" w:rsidRDefault="00807F8B">
      <w:pPr>
        <w:sectPr w:rsidR="00807F8B">
          <w:pgSz w:w="11900" w:h="16840"/>
          <w:pgMar w:top="284" w:right="556" w:bottom="518" w:left="666" w:header="720" w:footer="720" w:gutter="0"/>
          <w:cols w:space="720" w:equalWidth="0">
            <w:col w:w="10678" w:space="0"/>
          </w:cols>
          <w:docGrid w:linePitch="360"/>
        </w:sectPr>
      </w:pPr>
    </w:p>
    <w:p w:rsidR="00807F8B" w:rsidRDefault="00807F8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4"/>
        <w:gridCol w:w="3274"/>
        <w:gridCol w:w="728"/>
        <w:gridCol w:w="1614"/>
        <w:gridCol w:w="1660"/>
        <w:gridCol w:w="1232"/>
        <w:gridCol w:w="1564"/>
      </w:tblGrid>
      <w:tr w:rsidR="00807F8B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98" w:after="0" w:line="262" w:lineRule="auto"/>
              <w:ind w:left="70" w:right="288"/>
              <w:rPr>
                <w:lang w:val="ru-RU"/>
              </w:rPr>
            </w:pP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Какой вид отдыха </w:t>
            </w:r>
            <w:r w:rsidRPr="00A371D9">
              <w:rPr>
                <w:lang w:val="ru-RU"/>
              </w:rPr>
              <w:br/>
            </w: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предпочитают мои друзья?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03.02.2023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Природа. Погода.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07.02.2023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82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Времена года и погода.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08.02.2023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Погода в Великобритании.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10.02.2023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Погода в России.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14.02.2023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7F8B">
        <w:trPr>
          <w:trHeight w:hRule="exact" w:val="82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Дикие и домашние животные.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15.02.2023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Дикие животные России.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17.02.2023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зоопарке.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21.02.2023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82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0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 ферме: домашние животные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22.02.2023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Мои любимые животные.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28.02.2023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807F8B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Природа Англии.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07.03.2023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Разнообразие природы России.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10.03.2023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82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98" w:after="0" w:line="262" w:lineRule="auto"/>
              <w:ind w:left="70" w:right="720"/>
              <w:rPr>
                <w:lang w:val="ru-RU"/>
              </w:rPr>
            </w:pP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Родной город/село. Моя малая родина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14.03.2023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7F8B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Транспорт.Виды транспорта.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15.03.2023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Городской и междугородний транспорт.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17.03.2023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116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98" w:after="0" w:line="271" w:lineRule="auto"/>
              <w:ind w:left="70" w:right="576"/>
              <w:rPr>
                <w:lang w:val="ru-RU"/>
              </w:rPr>
            </w:pP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Транспорт. Как </w:t>
            </w:r>
            <w:r w:rsidRPr="00A371D9">
              <w:rPr>
                <w:lang w:val="ru-RU"/>
              </w:rPr>
              <w:br/>
            </w: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сориентироваться в моем городе?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21.03.2023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Транспорт. Карта моего города.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22.03.2023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7F8B">
        <w:trPr>
          <w:trHeight w:hRule="exact" w:val="80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Транспорт в Москве.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24.03.2023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807F8B" w:rsidRDefault="00807F8B">
      <w:pPr>
        <w:autoSpaceDE w:val="0"/>
        <w:autoSpaceDN w:val="0"/>
        <w:spacing w:after="0" w:line="14" w:lineRule="exact"/>
      </w:pPr>
    </w:p>
    <w:p w:rsidR="00807F8B" w:rsidRDefault="00807F8B">
      <w:pPr>
        <w:sectPr w:rsidR="00807F8B">
          <w:pgSz w:w="11900" w:h="16840"/>
          <w:pgMar w:top="284" w:right="556" w:bottom="540" w:left="666" w:header="720" w:footer="720" w:gutter="0"/>
          <w:cols w:space="720" w:equalWidth="0">
            <w:col w:w="10678" w:space="0"/>
          </w:cols>
          <w:docGrid w:linePitch="360"/>
        </w:sectPr>
      </w:pPr>
    </w:p>
    <w:p w:rsidR="00807F8B" w:rsidRDefault="00807F8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4"/>
        <w:gridCol w:w="3274"/>
        <w:gridCol w:w="728"/>
        <w:gridCol w:w="1614"/>
        <w:gridCol w:w="1660"/>
        <w:gridCol w:w="1232"/>
        <w:gridCol w:w="1564"/>
      </w:tblGrid>
      <w:tr w:rsidR="00807F8B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Транспорт в Лондоне.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04.04.2023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7F8B">
        <w:trPr>
          <w:trHeight w:hRule="exact" w:val="116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98" w:after="0" w:line="271" w:lineRule="auto"/>
              <w:ind w:left="70" w:right="720"/>
              <w:rPr>
                <w:lang w:val="ru-RU"/>
              </w:rPr>
            </w:pP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по теме"Родной </w:t>
            </w:r>
            <w:r w:rsidRPr="00A371D9">
              <w:rPr>
                <w:lang w:val="ru-RU"/>
              </w:rPr>
              <w:br/>
            </w: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город/село.Транспорт."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05.04.2023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807F8B">
        <w:trPr>
          <w:trHeight w:hRule="exact" w:val="216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98" w:after="0" w:line="271" w:lineRule="auto"/>
              <w:ind w:left="70" w:right="144"/>
              <w:rPr>
                <w:lang w:val="ru-RU"/>
              </w:rPr>
            </w:pP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отдыха.Природа: дикие и домашние животные.</w:t>
            </w:r>
          </w:p>
          <w:p w:rsidR="00807F8B" w:rsidRPr="00A371D9" w:rsidRDefault="00A371D9">
            <w:pPr>
              <w:autoSpaceDE w:val="0"/>
              <w:autoSpaceDN w:val="0"/>
              <w:spacing w:before="70" w:after="0" w:line="230" w:lineRule="auto"/>
              <w:ind w:left="70"/>
              <w:rPr>
                <w:lang w:val="ru-RU"/>
              </w:rPr>
            </w:pP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Погода.Родной город/село.</w:t>
            </w:r>
          </w:p>
          <w:p w:rsidR="00807F8B" w:rsidRPr="00A371D9" w:rsidRDefault="00A371D9">
            <w:pPr>
              <w:autoSpaceDE w:val="0"/>
              <w:autoSpaceDN w:val="0"/>
              <w:spacing w:before="70" w:after="0" w:line="262" w:lineRule="auto"/>
              <w:ind w:left="70" w:right="576"/>
              <w:rPr>
                <w:lang w:val="ru-RU"/>
              </w:rPr>
            </w:pP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Транспорт.Обобщение и контроль.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07.04.2023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116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98" w:after="0" w:line="271" w:lineRule="auto"/>
              <w:ind w:left="70"/>
              <w:rPr>
                <w:lang w:val="ru-RU"/>
              </w:rPr>
            </w:pP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Страна изучаемого </w:t>
            </w:r>
            <w:r w:rsidRPr="00A371D9">
              <w:rPr>
                <w:lang w:val="ru-RU"/>
              </w:rPr>
              <w:br/>
            </w: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языка.Великобритания.Города Великобритании.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11.04.2023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Достопримечательности Лондона. Тауэр.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12.04.2023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07F8B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Достопримечательности Лондона. Биг-Бен.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14.04.2023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7F8B">
        <w:trPr>
          <w:trHeight w:hRule="exact" w:val="116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71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Достопримечательности Лондона. Букингемский дворец.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18.04.2023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116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71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Достопримечательности Лондона. Лондонский зоопарк.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19.04.2023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Музеи Лондона.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21.04.2023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Традиции Великобритании.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25.04.2023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Национальные праздники Великобритании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26.04.2023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116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98" w:after="0" w:line="271" w:lineRule="auto"/>
              <w:ind w:left="70" w:right="432"/>
              <w:rPr>
                <w:lang w:val="ru-RU"/>
              </w:rPr>
            </w:pP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Моя родная </w:t>
            </w:r>
            <w:r w:rsidRPr="00A371D9">
              <w:rPr>
                <w:lang w:val="ru-RU"/>
              </w:rPr>
              <w:br/>
            </w: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страна.Россия.Российские города.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28.04.2023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7F8B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Достопримечательности Москвы. Кремль.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02.05.2023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98" w:after="0" w:line="262" w:lineRule="auto"/>
              <w:ind w:left="70" w:right="576"/>
              <w:rPr>
                <w:lang w:val="ru-RU"/>
              </w:rPr>
            </w:pP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Санкт-Петербург и его достопримечательности.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03.05.2023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806"/>
        </w:trPr>
        <w:tc>
          <w:tcPr>
            <w:tcW w:w="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2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Музеи Москвы.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05.05.2023 </w:t>
            </w:r>
          </w:p>
        </w:tc>
        <w:tc>
          <w:tcPr>
            <w:tcW w:w="1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807F8B" w:rsidRDefault="00807F8B">
      <w:pPr>
        <w:autoSpaceDE w:val="0"/>
        <w:autoSpaceDN w:val="0"/>
        <w:spacing w:after="0" w:line="14" w:lineRule="exact"/>
      </w:pPr>
    </w:p>
    <w:p w:rsidR="00807F8B" w:rsidRDefault="00807F8B">
      <w:pPr>
        <w:sectPr w:rsidR="00807F8B">
          <w:pgSz w:w="11900" w:h="16840"/>
          <w:pgMar w:top="284" w:right="556" w:bottom="440" w:left="666" w:header="720" w:footer="720" w:gutter="0"/>
          <w:cols w:space="720" w:equalWidth="0">
            <w:col w:w="10678" w:space="0"/>
          </w:cols>
          <w:docGrid w:linePitch="360"/>
        </w:sectPr>
      </w:pPr>
    </w:p>
    <w:p w:rsidR="00807F8B" w:rsidRDefault="00807F8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4"/>
        <w:gridCol w:w="3274"/>
        <w:gridCol w:w="728"/>
        <w:gridCol w:w="1614"/>
        <w:gridCol w:w="1660"/>
        <w:gridCol w:w="1232"/>
        <w:gridCol w:w="1564"/>
      </w:tblGrid>
      <w:tr w:rsidR="00807F8B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Московский зоопарк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10.05.2023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Национальные праздники России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12.05.2023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7F8B">
        <w:trPr>
          <w:trHeight w:hRule="exact" w:val="82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Москва – день города.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16.05.2023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Российские традиции.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17.05.2023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Выдающиеся люди прошлого.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19.05.2023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7F8B">
        <w:trPr>
          <w:trHeight w:hRule="exact" w:val="82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Писатели Великобритании.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2400D4" w:rsidRDefault="002400D4">
            <w:pPr>
              <w:autoSpaceDE w:val="0"/>
              <w:autoSpaceDN w:val="0"/>
              <w:spacing w:before="98" w:after="0" w:line="233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19.05.2023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62" w:lineRule="auto"/>
              <w:ind w:left="70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Известные поэты Великобритании.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24.05.2023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82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Знаменитые писатели России.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2400D4" w:rsidRDefault="002400D4">
            <w:pPr>
              <w:rPr>
                <w:lang w:val="ru-RU"/>
              </w:rPr>
            </w:pPr>
            <w:r>
              <w:rPr>
                <w:lang w:val="ru-RU"/>
              </w:rPr>
              <w:t>19.05.2023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7F8B">
        <w:trPr>
          <w:trHeight w:hRule="exact" w:val="82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Известные поэты России.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DA5889" w:rsidRDefault="00DA5889">
            <w:pPr>
              <w:rPr>
                <w:lang w:val="ru-RU"/>
              </w:rPr>
            </w:pPr>
            <w:r>
              <w:rPr>
                <w:lang w:val="ru-RU"/>
              </w:rPr>
              <w:t>24.05.2023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 w:rsidTr="002400D4">
        <w:trPr>
          <w:trHeight w:hRule="exact" w:val="166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98" w:after="0" w:line="278" w:lineRule="auto"/>
              <w:ind w:left="572" w:right="432" w:hanging="572"/>
              <w:rPr>
                <w:lang w:val="ru-RU"/>
              </w:rPr>
            </w:pP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Персонажи произведений английских и российских писателей, сказочные </w:t>
            </w:r>
            <w:r w:rsidRPr="00A371D9">
              <w:rPr>
                <w:lang w:val="ru-RU"/>
              </w:rPr>
              <w:br/>
            </w: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персонажи.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DA5889" w:rsidRDefault="00DA5889">
            <w:pPr>
              <w:rPr>
                <w:lang w:val="ru-RU"/>
              </w:rPr>
            </w:pPr>
            <w:r>
              <w:rPr>
                <w:lang w:val="ru-RU"/>
              </w:rPr>
              <w:t>24.05.2023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07F8B">
        <w:trPr>
          <w:trHeight w:hRule="exact" w:val="82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2400D4" w:rsidRDefault="002400D4">
            <w:pPr>
              <w:rPr>
                <w:lang w:val="ru-RU"/>
              </w:rPr>
            </w:pPr>
            <w:r>
              <w:rPr>
                <w:lang w:val="ru-RU"/>
              </w:rPr>
              <w:t>23.05.2023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807F8B" w:rsidTr="002400D4">
        <w:trPr>
          <w:trHeight w:hRule="exact" w:val="100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96" w:after="0" w:line="262" w:lineRule="auto"/>
              <w:ind w:left="572" w:right="720" w:hanging="572"/>
              <w:rPr>
                <w:lang w:val="ru-RU"/>
              </w:rPr>
            </w:pP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Обобщение/повторение изученного в 5м классе.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2400D4" w:rsidRDefault="002400D4">
            <w:pPr>
              <w:rPr>
                <w:lang w:val="ru-RU"/>
              </w:rPr>
            </w:pPr>
            <w:r>
              <w:rPr>
                <w:lang w:val="ru-RU"/>
              </w:rPr>
              <w:t>23.05.2023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6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07F8B">
        <w:trPr>
          <w:trHeight w:hRule="exact" w:val="804"/>
        </w:trPr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Pr="00A371D9" w:rsidRDefault="00A371D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A371D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7F8B" w:rsidRDefault="00A371D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</w:t>
            </w:r>
          </w:p>
        </w:tc>
      </w:tr>
    </w:tbl>
    <w:p w:rsidR="00807F8B" w:rsidRDefault="00807F8B">
      <w:pPr>
        <w:autoSpaceDE w:val="0"/>
        <w:autoSpaceDN w:val="0"/>
        <w:spacing w:after="0" w:line="14" w:lineRule="exact"/>
      </w:pPr>
    </w:p>
    <w:p w:rsidR="00807F8B" w:rsidRDefault="00807F8B">
      <w:pPr>
        <w:sectPr w:rsidR="00807F8B">
          <w:pgSz w:w="11900" w:h="16840"/>
          <w:pgMar w:top="284" w:right="556" w:bottom="1440" w:left="666" w:header="720" w:footer="720" w:gutter="0"/>
          <w:cols w:space="720" w:equalWidth="0">
            <w:col w:w="10678" w:space="0"/>
          </w:cols>
          <w:docGrid w:linePitch="360"/>
        </w:sectPr>
      </w:pPr>
    </w:p>
    <w:p w:rsidR="00807F8B" w:rsidRPr="00AB04DB" w:rsidRDefault="00A371D9" w:rsidP="00AB04DB">
      <w:pPr>
        <w:autoSpaceDE w:val="0"/>
        <w:autoSpaceDN w:val="0"/>
        <w:spacing w:after="0" w:line="230" w:lineRule="auto"/>
        <w:rPr>
          <w:lang w:val="ru-RU"/>
        </w:rPr>
      </w:pPr>
      <w:r w:rsidRPr="00AB04DB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807F8B" w:rsidRDefault="00A371D9" w:rsidP="00AB04DB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807F8B" w:rsidRPr="00A371D9" w:rsidRDefault="00A371D9" w:rsidP="00AB04DB">
      <w:pPr>
        <w:autoSpaceDE w:val="0"/>
        <w:autoSpaceDN w:val="0"/>
        <w:spacing w:before="166" w:after="0" w:line="281" w:lineRule="auto"/>
        <w:ind w:right="720"/>
        <w:rPr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Ваулина Ю.Е., Дули Д., Подоляко О.Е. и другие. Английский язык. 5 класс. АО «Издательство«Просвещение»; </w:t>
      </w:r>
    </w:p>
    <w:p w:rsidR="00807F8B" w:rsidRPr="00A371D9" w:rsidRDefault="00A371D9" w:rsidP="00AB04DB">
      <w:pPr>
        <w:autoSpaceDE w:val="0"/>
        <w:autoSpaceDN w:val="0"/>
        <w:spacing w:before="262" w:after="0" w:line="230" w:lineRule="auto"/>
        <w:rPr>
          <w:lang w:val="ru-RU"/>
        </w:rPr>
      </w:pP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AB04DB" w:rsidRPr="008534FC" w:rsidRDefault="00A371D9" w:rsidP="00AB04DB">
      <w:pPr>
        <w:autoSpaceDE w:val="0"/>
        <w:autoSpaceDN w:val="0"/>
        <w:spacing w:before="168" w:after="0" w:line="271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Примерная рабочая программа по английскому языку 5 класс(ФГОС) </w:t>
      </w:r>
      <w:r>
        <w:rPr>
          <w:rFonts w:ascii="Times New Roman" w:eastAsia="Times New Roman" w:hAnsi="Times New Roman"/>
          <w:color w:val="000000"/>
          <w:sz w:val="24"/>
        </w:rPr>
        <w:t>rosuchebnik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371D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skyteachcommunity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busyteacher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englishgrammar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onestopenglish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</w:p>
    <w:p w:rsidR="00807F8B" w:rsidRPr="008534FC" w:rsidRDefault="00A371D9" w:rsidP="00AB04DB">
      <w:pPr>
        <w:autoSpaceDE w:val="0"/>
        <w:autoSpaceDN w:val="0"/>
        <w:spacing w:before="168" w:after="0" w:line="271" w:lineRule="auto"/>
        <w:ind w:right="144"/>
        <w:rPr>
          <w:lang w:val="ru-RU"/>
        </w:rPr>
      </w:pPr>
      <w:r w:rsidRPr="008534F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kopilkaurokov</w:t>
      </w:r>
      <w:r w:rsidRPr="008534F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534F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multiurok</w:t>
      </w:r>
      <w:r w:rsidRPr="008534F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534F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Quizzlet</w:t>
      </w:r>
      <w:r w:rsidRPr="008534F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</w:p>
    <w:p w:rsidR="00807F8B" w:rsidRPr="00A371D9" w:rsidRDefault="00A371D9" w:rsidP="00AB04DB">
      <w:pPr>
        <w:autoSpaceDE w:val="0"/>
        <w:autoSpaceDN w:val="0"/>
        <w:spacing w:before="262" w:after="0" w:line="230" w:lineRule="auto"/>
        <w:rPr>
          <w:lang w:val="ru-RU"/>
        </w:rPr>
      </w:pP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807F8B" w:rsidRPr="00A371D9" w:rsidRDefault="00A371D9" w:rsidP="00AB04DB">
      <w:pPr>
        <w:autoSpaceDE w:val="0"/>
        <w:autoSpaceDN w:val="0"/>
        <w:spacing w:before="166" w:after="0" w:line="271" w:lineRule="auto"/>
        <w:ind w:right="73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Skysmart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 </w:t>
      </w:r>
      <w:r>
        <w:rPr>
          <w:rFonts w:ascii="Times New Roman" w:eastAsia="Times New Roman" w:hAnsi="Times New Roman"/>
          <w:color w:val="000000"/>
          <w:sz w:val="24"/>
        </w:rPr>
        <w:t>Youtube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371D9">
        <w:rPr>
          <w:lang w:val="ru-RU"/>
        </w:rPr>
        <w:br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 w:rsidRPr="00A371D9">
        <w:rPr>
          <w:lang w:val="ru-RU"/>
        </w:rPr>
        <w:br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 xml:space="preserve">Учи.ру яКласс.ру </w:t>
      </w:r>
      <w:r>
        <w:rPr>
          <w:rFonts w:ascii="Times New Roman" w:eastAsia="Times New Roman" w:hAnsi="Times New Roman"/>
          <w:color w:val="000000"/>
          <w:sz w:val="24"/>
        </w:rPr>
        <w:t>Quizzlet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</w:p>
    <w:p w:rsidR="00807F8B" w:rsidRPr="00A371D9" w:rsidRDefault="00807F8B" w:rsidP="00AB04DB">
      <w:pPr>
        <w:autoSpaceDE w:val="0"/>
        <w:autoSpaceDN w:val="0"/>
        <w:spacing w:after="78" w:line="220" w:lineRule="exact"/>
        <w:rPr>
          <w:lang w:val="ru-RU"/>
        </w:rPr>
      </w:pPr>
    </w:p>
    <w:p w:rsidR="00AB04DB" w:rsidRDefault="00A371D9" w:rsidP="00AB04D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</w:t>
      </w:r>
    </w:p>
    <w:p w:rsidR="00807F8B" w:rsidRPr="00A371D9" w:rsidRDefault="00A371D9" w:rsidP="00AB04DB">
      <w:pPr>
        <w:autoSpaceDE w:val="0"/>
        <w:autoSpaceDN w:val="0"/>
        <w:spacing w:after="0" w:line="230" w:lineRule="auto"/>
        <w:rPr>
          <w:lang w:val="ru-RU"/>
        </w:rPr>
      </w:pP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>ОБРАЗОВАТЕЛЬНОГО ПРОЦЕССА</w:t>
      </w:r>
    </w:p>
    <w:p w:rsidR="00807F8B" w:rsidRPr="00A371D9" w:rsidRDefault="00A371D9" w:rsidP="00AB04DB">
      <w:pPr>
        <w:autoSpaceDE w:val="0"/>
        <w:autoSpaceDN w:val="0"/>
        <w:spacing w:before="346" w:after="0" w:line="302" w:lineRule="auto"/>
        <w:ind w:right="6336"/>
        <w:rPr>
          <w:lang w:val="ru-RU"/>
        </w:rPr>
      </w:pP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A371D9">
        <w:rPr>
          <w:lang w:val="ru-RU"/>
        </w:rPr>
        <w:br/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Мультимедийная приставка, магнитофон</w:t>
      </w:r>
    </w:p>
    <w:p w:rsidR="00A371D9" w:rsidRPr="00A371D9" w:rsidRDefault="00A371D9" w:rsidP="00AB04DB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A371D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A371D9">
        <w:rPr>
          <w:rFonts w:ascii="Times New Roman" w:eastAsia="Times New Roman" w:hAnsi="Times New Roman"/>
          <w:color w:val="000000"/>
          <w:sz w:val="24"/>
          <w:lang w:val="ru-RU"/>
        </w:rPr>
        <w:t>Бумага, цветные карандаши,краски,ноутбук</w:t>
      </w:r>
    </w:p>
    <w:sectPr w:rsidR="00A371D9" w:rsidRPr="00A371D9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973" w:rsidRDefault="00774973" w:rsidP="00A371D9">
      <w:pPr>
        <w:spacing w:after="0" w:line="240" w:lineRule="auto"/>
      </w:pPr>
      <w:r>
        <w:separator/>
      </w:r>
    </w:p>
  </w:endnote>
  <w:endnote w:type="continuationSeparator" w:id="0">
    <w:p w:rsidR="00774973" w:rsidRDefault="00774973" w:rsidP="00A3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973" w:rsidRDefault="00774973" w:rsidP="00A371D9">
      <w:pPr>
        <w:spacing w:after="0" w:line="240" w:lineRule="auto"/>
      </w:pPr>
      <w:r>
        <w:separator/>
      </w:r>
    </w:p>
  </w:footnote>
  <w:footnote w:type="continuationSeparator" w:id="0">
    <w:p w:rsidR="00774973" w:rsidRDefault="00774973" w:rsidP="00A3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F4653"/>
    <w:rsid w:val="002400D4"/>
    <w:rsid w:val="0029639D"/>
    <w:rsid w:val="00326F90"/>
    <w:rsid w:val="00383240"/>
    <w:rsid w:val="004717A3"/>
    <w:rsid w:val="004A0A97"/>
    <w:rsid w:val="00533CE9"/>
    <w:rsid w:val="00774973"/>
    <w:rsid w:val="007A2801"/>
    <w:rsid w:val="00807F8B"/>
    <w:rsid w:val="008534FC"/>
    <w:rsid w:val="00934827"/>
    <w:rsid w:val="00A371D9"/>
    <w:rsid w:val="00AA1D8D"/>
    <w:rsid w:val="00AB04DB"/>
    <w:rsid w:val="00AD3AD3"/>
    <w:rsid w:val="00B47730"/>
    <w:rsid w:val="00BE097B"/>
    <w:rsid w:val="00CB0664"/>
    <w:rsid w:val="00D6324E"/>
    <w:rsid w:val="00DA588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BA70D09-2AF1-4B37-81F0-EAA784BA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DA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DA5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6A9C0C-8D12-44CA-9982-9E4B1ED5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30</Pages>
  <Words>9404</Words>
  <Characters>53604</Characters>
  <Application>Microsoft Office Word</Application>
  <DocSecurity>0</DocSecurity>
  <Lines>446</Lines>
  <Paragraphs>125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62883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Надежда</cp:lastModifiedBy>
  <cp:revision>10</cp:revision>
  <cp:lastPrinted>2022-10-16T12:59:00Z</cp:lastPrinted>
  <dcterms:created xsi:type="dcterms:W3CDTF">2013-12-23T23:15:00Z</dcterms:created>
  <dcterms:modified xsi:type="dcterms:W3CDTF">2022-11-17T18:04:00Z</dcterms:modified>
  <cp:category/>
</cp:coreProperties>
</file>